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2814">
      <w:pPr>
        <w:pStyle w:val="252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FF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FF"/>
          <w:sz w:val="40"/>
          <w:szCs w:val="40"/>
        </w:rPr>
        <w:t>公 司 简 介</w:t>
      </w:r>
    </w:p>
    <w:p w14:paraId="0CB4F09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河南虹光精工电气有限公司，位于鹤壁市开发区金山工业园，现有职工1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0余人，工程开发技术人员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</w:t>
      </w:r>
      <w:r>
        <w:rPr>
          <w:rFonts w:hint="eastAsia" w:ascii="黑体" w:hAnsi="黑体" w:eastAsia="黑体" w:cs="黑体"/>
          <w:sz w:val="32"/>
          <w:szCs w:val="32"/>
        </w:rPr>
        <w:t>余人。本公司主要生产线束加工设备与工装、线束、汽车插接件、插接器。</w:t>
      </w:r>
    </w:p>
    <w:p w14:paraId="4426E194">
      <w:pPr>
        <w:pStyle w:val="252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FF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FF"/>
          <w:sz w:val="40"/>
          <w:szCs w:val="40"/>
        </w:rPr>
        <w:t>招 聘 岗 位</w:t>
      </w:r>
    </w:p>
    <w:p w14:paraId="65C9CEB0">
      <w:pPr>
        <w:pStyle w:val="252"/>
        <w:numPr>
          <w:ilvl w:val="0"/>
          <w:numId w:val="0"/>
        </w:numPr>
        <w:ind w:leftChars="200"/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  <w:t>技术设计、工艺技术、质量管理等</w:t>
      </w:r>
    </w:p>
    <w:p w14:paraId="4EB7E17C">
      <w:pPr>
        <w:pStyle w:val="252"/>
        <w:numPr>
          <w:ilvl w:val="0"/>
          <w:numId w:val="0"/>
        </w:numPr>
        <w:ind w:leftChars="200"/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  <w:t>专业要求：机械设计制造及自动化、模具设计与制造、机电等相关专业</w:t>
      </w:r>
    </w:p>
    <w:p w14:paraId="606B90B8">
      <w:pPr>
        <w:pStyle w:val="252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40"/>
          <w:szCs w:val="40"/>
          <w:lang w:val="en-US" w:eastAsia="zh-CN"/>
        </w:rPr>
        <w:t>福 利 待 遇</w:t>
      </w:r>
    </w:p>
    <w:p w14:paraId="7809494D">
      <w:pPr>
        <w:pStyle w:val="252"/>
        <w:numPr>
          <w:ilvl w:val="0"/>
          <w:numId w:val="0"/>
        </w:numPr>
        <w:ind w:leftChars="200"/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  <w:t>免费食宿、班车接送、按时开工资、员工旅游、工龄补贴、全勤奖、年终奖、缴纳各项社会保险等。</w:t>
      </w:r>
    </w:p>
    <w:p w14:paraId="63DF52E7">
      <w:pPr>
        <w:pStyle w:val="252"/>
        <w:numPr>
          <w:ilvl w:val="0"/>
          <w:numId w:val="0"/>
        </w:numPr>
        <w:ind w:leftChars="200"/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  <w:t>工资3000起</w:t>
      </w:r>
    </w:p>
    <w:p w14:paraId="4C968399">
      <w:pPr>
        <w:pStyle w:val="252"/>
        <w:numPr>
          <w:ilvl w:val="0"/>
          <w:numId w:val="0"/>
        </w:numPr>
        <w:ind w:leftChars="200"/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172328"/>
          <w:kern w:val="2"/>
          <w:sz w:val="32"/>
          <w:szCs w:val="32"/>
          <w:lang w:val="en-US" w:eastAsia="zh-CN" w:bidi="ar-SA"/>
        </w:rPr>
        <w:t>联系电话 15139293718（微信同）</w:t>
      </w:r>
    </w:p>
    <w:sectPr>
      <w:headerReference r:id="rId5" w:type="default"/>
      <w:footerReference r:id="rId6" w:type="default"/>
      <w:pgSz w:w="11906" w:h="16838"/>
      <w:pgMar w:top="221" w:right="1814" w:bottom="978" w:left="1814" w:header="5386" w:footer="567" w:gutter="0"/>
      <w:pgNumType w:fmt="decimal"/>
      <w:cols w:space="425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ileia">
    <w:altName w:val="Basileia"/>
    <w:panose1 w:val="02000000000000000000"/>
    <w:charset w:val="00"/>
    <w:family w:val="auto"/>
    <w:pitch w:val="default"/>
    <w:sig w:usb0="80000001" w:usb1="00000000" w:usb2="00000000" w:usb3="00000000" w:csb0="00000001" w:csb1="00000000"/>
  </w:font>
  <w:font w:name="汉仪润圆-6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放肆骄傲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00"/>
    <w:family w:val="auto"/>
    <w:pitch w:val="default"/>
    <w:sig w:usb0="8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78D7">
    <w:pPr>
      <w:pStyle w:val="5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4E4B3">
    <w:pPr>
      <w:pStyle w:val="58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1270</wp:posOffset>
          </wp:positionH>
          <wp:positionV relativeFrom="page">
            <wp:posOffset>-6350</wp:posOffset>
          </wp:positionV>
          <wp:extent cx="7560310" cy="10691495"/>
          <wp:effectExtent l="0" t="0" r="2540" b="14605"/>
          <wp:wrapNone/>
          <wp:docPr id="1" name="图片 1" descr="C:/Users/king/Desktop/0617/bj@3x (1).pngbj@3x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king/Desktop/0617/bj@3x (1).pngbj@3x (1)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8D28A"/>
    <w:multiLevelType w:val="multilevel"/>
    <w:tmpl w:val="86F8D28A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decimal"/>
      <w:pStyle w:val="4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(%3) 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upperLetter"/>
      <w:pStyle w:val="6"/>
      <w:suff w:val="nothing"/>
      <w:lvlText w:val="%4 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7"/>
      <w:suff w:val="nothing"/>
      <w:lvlText w:val="%5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黑体" w:hAnsi="黑体" w:eastAsia="黑体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黑体" w:hAnsi="黑体" w:eastAsia="黑体"/>
      </w:rPr>
    </w:lvl>
    <w:lvl w:ilvl="7" w:tentative="0">
      <w:start w:val="1"/>
      <w:numFmt w:val="lowerRoman"/>
      <w:pStyle w:val="10"/>
      <w:suff w:val="nothing"/>
      <w:lvlText w:val="%8 "/>
      <w:lvlJc w:val="left"/>
      <w:pPr>
        <w:ind w:left="0" w:firstLine="0"/>
      </w:pPr>
      <w:rPr>
        <w:rFonts w:hint="eastAsia" w:ascii="黑体" w:hAnsi="黑体" w:eastAsia="黑体"/>
      </w:rPr>
    </w:lvl>
    <w:lvl w:ilvl="8" w:tentative="0">
      <w:start w:val="1"/>
      <w:numFmt w:val="lowerRoman"/>
      <w:pStyle w:val="11"/>
      <w:suff w:val="nothing"/>
      <w:lvlText w:val="%9) 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</w:abstractNum>
  <w:abstractNum w:abstractNumId="1">
    <w:nsid w:val="DC78CE72"/>
    <w:multiLevelType w:val="singleLevel"/>
    <w:tmpl w:val="DC78CE72"/>
    <w:lvl w:ilvl="0" w:tentative="0">
      <w:start w:val="1"/>
      <w:numFmt w:val="decimal"/>
      <w:pStyle w:val="722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EF81268F"/>
    <w:multiLevelType w:val="singleLevel"/>
    <w:tmpl w:val="EF81268F"/>
    <w:lvl w:ilvl="0" w:tentative="0">
      <w:start w:val="1"/>
      <w:numFmt w:val="decimal"/>
      <w:pStyle w:val="726"/>
      <w:suff w:val="space"/>
      <w:lvlText w:val="图%1"/>
      <w:lvlJc w:val="left"/>
      <w:pPr>
        <w:ind w:left="425" w:hanging="425"/>
      </w:pPr>
      <w:rPr>
        <w:rFonts w:hint="default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3">
    <w:nsid w:val="0382B6CA"/>
    <w:multiLevelType w:val="singleLevel"/>
    <w:tmpl w:val="0382B6CA"/>
    <w:lvl w:ilvl="0" w:tentative="0">
      <w:start w:val="1"/>
      <w:numFmt w:val="decimal"/>
      <w:pStyle w:val="725"/>
      <w:suff w:val="space"/>
      <w:lvlText w:val="表%1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5C"/>
    <w:rsid w:val="0004611D"/>
    <w:rsid w:val="000F516E"/>
    <w:rsid w:val="00145DA3"/>
    <w:rsid w:val="0016282E"/>
    <w:rsid w:val="001942A7"/>
    <w:rsid w:val="00197174"/>
    <w:rsid w:val="00246D5F"/>
    <w:rsid w:val="00247018"/>
    <w:rsid w:val="00252936"/>
    <w:rsid w:val="0025306D"/>
    <w:rsid w:val="002D7C9C"/>
    <w:rsid w:val="00301F65"/>
    <w:rsid w:val="003525DC"/>
    <w:rsid w:val="004073F8"/>
    <w:rsid w:val="004128EF"/>
    <w:rsid w:val="00496E40"/>
    <w:rsid w:val="004D2E0A"/>
    <w:rsid w:val="0057109E"/>
    <w:rsid w:val="0058511C"/>
    <w:rsid w:val="005C6676"/>
    <w:rsid w:val="005E3EB7"/>
    <w:rsid w:val="006E056E"/>
    <w:rsid w:val="006E29E1"/>
    <w:rsid w:val="00741774"/>
    <w:rsid w:val="007C6F47"/>
    <w:rsid w:val="007E3BDD"/>
    <w:rsid w:val="007E689D"/>
    <w:rsid w:val="008E09A8"/>
    <w:rsid w:val="00954BA8"/>
    <w:rsid w:val="00995B6E"/>
    <w:rsid w:val="009B7566"/>
    <w:rsid w:val="009D0F75"/>
    <w:rsid w:val="00A436A0"/>
    <w:rsid w:val="00A44B83"/>
    <w:rsid w:val="00A73CB3"/>
    <w:rsid w:val="00A749C9"/>
    <w:rsid w:val="00A80FDE"/>
    <w:rsid w:val="00A9369C"/>
    <w:rsid w:val="00AC5EAC"/>
    <w:rsid w:val="00B72365"/>
    <w:rsid w:val="00BB4ACA"/>
    <w:rsid w:val="00C80939"/>
    <w:rsid w:val="00CD2962"/>
    <w:rsid w:val="00CE0DD5"/>
    <w:rsid w:val="00D203AD"/>
    <w:rsid w:val="00D2595C"/>
    <w:rsid w:val="00D72653"/>
    <w:rsid w:val="00D7479D"/>
    <w:rsid w:val="00E12343"/>
    <w:rsid w:val="00E32400"/>
    <w:rsid w:val="00E81FB0"/>
    <w:rsid w:val="00EA597C"/>
    <w:rsid w:val="00EB59FE"/>
    <w:rsid w:val="00EC325C"/>
    <w:rsid w:val="00ED5B44"/>
    <w:rsid w:val="00EE6395"/>
    <w:rsid w:val="00EF0123"/>
    <w:rsid w:val="00EF553F"/>
    <w:rsid w:val="00F0752F"/>
    <w:rsid w:val="00F5456F"/>
    <w:rsid w:val="00FA4225"/>
    <w:rsid w:val="00FD62D6"/>
    <w:rsid w:val="09804B18"/>
    <w:rsid w:val="1AD36CFF"/>
    <w:rsid w:val="1E5B7F7C"/>
    <w:rsid w:val="240D7F6A"/>
    <w:rsid w:val="24C2744D"/>
    <w:rsid w:val="254C10BF"/>
    <w:rsid w:val="29146F2D"/>
    <w:rsid w:val="31887938"/>
    <w:rsid w:val="4391239A"/>
    <w:rsid w:val="5844442B"/>
    <w:rsid w:val="59DE2338"/>
    <w:rsid w:val="67C90CAA"/>
    <w:rsid w:val="6D5E0318"/>
    <w:rsid w:val="70A64653"/>
    <w:rsid w:val="793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iPriority="0" w:name="Table Theme"/>
    <w:lsdException w:qFormat="1" w:unhideWhenUsed="0" w:uiPriority="99" w:name="Placeholder Text"/>
    <w:lsdException w:qFormat="1" w:unhideWhenUsed="0" w:uiPriority="99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70" w:afterLines="70" w:line="360" w:lineRule="auto"/>
      <w:ind w:firstLine="1922" w:firstLineChars="200"/>
      <w:jc w:val="both"/>
    </w:pPr>
    <w:rPr>
      <w:rFonts w:ascii="Basileia" w:hAnsi="Basileia" w:eastAsia="黑体" w:cstheme="minorBidi"/>
      <w:color w:val="172328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after="50" w:afterLines="50" w:line="288" w:lineRule="auto"/>
      <w:outlineLvl w:val="0"/>
    </w:pPr>
    <w:rPr>
      <w:rFonts w:ascii="黑体" w:hAnsi="黑体" w:eastAsia="黑体" w:cstheme="minorBidi"/>
      <w:b/>
      <w:bCs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after="50" w:afterLines="50" w:line="288" w:lineRule="auto"/>
      <w:outlineLvl w:val="1"/>
    </w:pPr>
    <w:rPr>
      <w:rFonts w:ascii="黑体" w:hAnsi="黑体" w:eastAsia="黑体" w:cstheme="minorBidi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after="50" w:afterLines="50" w:line="288" w:lineRule="auto"/>
      <w:outlineLvl w:val="2"/>
    </w:pPr>
    <w:rPr>
      <w:rFonts w:ascii="黑体" w:hAnsi="黑体" w:eastAsia="黑体" w:cstheme="minorBidi"/>
      <w:b/>
      <w:bCs/>
      <w:sz w:val="32"/>
      <w:szCs w:val="32"/>
      <w:lang w:val="en-US" w:eastAsia="zh-CN" w:bidi="ar-SA"/>
    </w:rPr>
  </w:style>
  <w:style w:type="paragraph" w:styleId="6">
    <w:name w:val="heading 4"/>
    <w:next w:val="1"/>
    <w:link w:val="255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after="50" w:afterLines="50" w:line="288" w:lineRule="auto"/>
      <w:outlineLvl w:val="3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styleId="7">
    <w:name w:val="heading 5"/>
    <w:next w:val="1"/>
    <w:unhideWhenUsed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after="50" w:afterLines="50" w:line="288" w:lineRule="auto"/>
      <w:outlineLvl w:val="4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keepNext/>
      <w:keepLines/>
      <w:numPr>
        <w:ilvl w:val="5"/>
        <w:numId w:val="1"/>
      </w:numPr>
      <w:adjustRightInd w:val="0"/>
      <w:snapToGrid w:val="0"/>
      <w:spacing w:after="50" w:afterLines="50" w:line="288" w:lineRule="auto"/>
      <w:outlineLvl w:val="5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keepNext/>
      <w:keepLines/>
      <w:numPr>
        <w:ilvl w:val="6"/>
        <w:numId w:val="1"/>
      </w:numPr>
      <w:adjustRightInd w:val="0"/>
      <w:snapToGrid w:val="0"/>
      <w:spacing w:after="50" w:afterLines="50" w:line="288" w:lineRule="auto"/>
      <w:outlineLvl w:val="6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keepNext/>
      <w:keepLines/>
      <w:numPr>
        <w:ilvl w:val="7"/>
        <w:numId w:val="1"/>
      </w:numPr>
      <w:adjustRightInd w:val="0"/>
      <w:snapToGrid w:val="0"/>
      <w:spacing w:after="50" w:afterLines="50" w:line="288" w:lineRule="auto"/>
      <w:outlineLvl w:val="7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keepNext/>
      <w:keepLines/>
      <w:numPr>
        <w:ilvl w:val="8"/>
        <w:numId w:val="1"/>
      </w:numPr>
      <w:adjustRightInd w:val="0"/>
      <w:snapToGrid w:val="0"/>
      <w:spacing w:after="50" w:afterLines="50" w:line="288" w:lineRule="auto"/>
      <w:outlineLvl w:val="8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577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after="70" w:afterLines="70"/>
      <w:ind w:firstLine="1922" w:firstLineChars="200"/>
    </w:pPr>
    <w:rPr>
      <w:rFonts w:ascii="Courier New" w:hAnsi="Courier New" w:eastAsia="宋体" w:cs="Courier New"/>
      <w:color w:val="172328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593"/>
    <w:qFormat/>
    <w:uiPriority w:val="0"/>
    <w:pPr>
      <w:jc w:val="center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576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spacing w:line="336" w:lineRule="auto"/>
      <w:ind w:firstLine="0" w:firstLineChars="0"/>
    </w:pPr>
    <w:rPr>
      <w:rFonts w:hint="eastAsia" w:cs="Times New Roman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582"/>
    <w:qFormat/>
    <w:uiPriority w:val="0"/>
    <w:rPr>
      <w:rFonts w:ascii="Microsoft YaHei UI" w:hAnsi="Basileia" w:eastAsia="Microsoft YaHei UI" w:cstheme="minorBidi"/>
      <w:color w:val="172328"/>
      <w:kern w:val="2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qFormat/>
    <w:uiPriority w:val="0"/>
    <w:pPr>
      <w:spacing w:line="336" w:lineRule="auto"/>
      <w:ind w:firstLine="0" w:firstLineChars="0"/>
      <w:jc w:val="left"/>
    </w:pPr>
    <w:rPr>
      <w:rFonts w:hint="eastAsia" w:cs="Times New Roman"/>
    </w:r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702"/>
    <w:qFormat/>
    <w:uiPriority w:val="0"/>
    <w:pPr>
      <w:spacing w:after="50" w:afterLines="50"/>
      <w:ind w:firstLine="0" w:firstLineChars="0"/>
      <w:jc w:val="left"/>
    </w:pPr>
    <w:rPr>
      <w:b/>
      <w:bCs/>
      <w:sz w:val="30"/>
      <w:szCs w:val="30"/>
    </w:rPr>
  </w:style>
  <w:style w:type="paragraph" w:styleId="31">
    <w:name w:val="Body Text 3"/>
    <w:basedOn w:val="1"/>
    <w:link w:val="587"/>
    <w:qFormat/>
    <w:uiPriority w:val="0"/>
    <w:pPr>
      <w:spacing w:after="120"/>
    </w:pPr>
    <w:rPr>
      <w:rFonts w:ascii="Basileia" w:hAnsi="Basileia" w:eastAsia="黑体" w:cstheme="minorBidi"/>
      <w:color w:val="172328"/>
      <w:kern w:val="2"/>
      <w:sz w:val="16"/>
      <w:szCs w:val="16"/>
    </w:rPr>
  </w:style>
  <w:style w:type="paragraph" w:styleId="32">
    <w:name w:val="Closing"/>
    <w:basedOn w:val="1"/>
    <w:link w:val="578"/>
    <w:qFormat/>
    <w:uiPriority w:val="0"/>
    <w:pPr>
      <w:ind w:left="100" w:leftChars="2100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33">
    <w:name w:val="List Bullet 3"/>
    <w:basedOn w:val="1"/>
    <w:qFormat/>
    <w:uiPriority w:val="0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363"/>
    <w:qFormat/>
    <w:uiPriority w:val="0"/>
    <w:pPr>
      <w:spacing w:before="50" w:beforeLines="50"/>
    </w:pPr>
    <w:rPr>
      <w:rFonts w:ascii="黑体" w:hAnsi="黑体" w:eastAsia="黑体" w:cstheme="minorBidi"/>
      <w:color w:val="172328"/>
      <w:kern w:val="2"/>
      <w:sz w:val="28"/>
      <w:szCs w:val="28"/>
    </w:rPr>
  </w:style>
  <w:style w:type="paragraph" w:styleId="35">
    <w:name w:val="Body Text Indent"/>
    <w:basedOn w:val="1"/>
    <w:link w:val="589"/>
    <w:qFormat/>
    <w:uiPriority w:val="0"/>
    <w:pPr>
      <w:spacing w:after="120"/>
      <w:ind w:left="420" w:leftChars="200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36">
    <w:name w:val="List Number 3"/>
    <w:basedOn w:val="1"/>
    <w:qFormat/>
    <w:uiPriority w:val="0"/>
    <w:pPr>
      <w:numPr>
        <w:ilvl w:val="0"/>
        <w:numId w:val="7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572"/>
    <w:qFormat/>
    <w:uiPriority w:val="0"/>
    <w:rPr>
      <w:rFonts w:ascii="Basileia" w:hAnsi="Basileia" w:eastAsia="黑体" w:cstheme="minorBidi"/>
      <w:i/>
      <w:iCs/>
      <w:color w:val="172328"/>
      <w:kern w:val="2"/>
      <w:sz w:val="28"/>
      <w:szCs w:val="28"/>
    </w:r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575"/>
    <w:qFormat/>
    <w:uiPriority w:val="0"/>
    <w:rPr>
      <w:rFonts w:hAnsi="Courier New" w:cs="Courier New" w:asciiTheme="minorEastAsia" w:eastAsiaTheme="minorEastAsia"/>
      <w:color w:val="172328"/>
      <w:kern w:val="2"/>
      <w:sz w:val="28"/>
      <w:szCs w:val="28"/>
    </w:rPr>
  </w:style>
  <w:style w:type="paragraph" w:styleId="46">
    <w:name w:val="List Bullet 5"/>
    <w:basedOn w:val="1"/>
    <w:qFormat/>
    <w:uiPriority w:val="0"/>
    <w:pPr>
      <w:numPr>
        <w:ilvl w:val="0"/>
        <w:numId w:val="9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 w:firstLine="0"/>
    </w:pPr>
  </w:style>
  <w:style w:type="paragraph" w:styleId="50">
    <w:name w:val="Date"/>
    <w:basedOn w:val="51"/>
    <w:next w:val="1"/>
    <w:link w:val="258"/>
    <w:qFormat/>
    <w:uiPriority w:val="0"/>
  </w:style>
  <w:style w:type="paragraph" w:styleId="51">
    <w:name w:val="Signature"/>
    <w:basedOn w:val="1"/>
    <w:link w:val="703"/>
    <w:qFormat/>
    <w:uiPriority w:val="0"/>
    <w:pPr>
      <w:spacing w:after="50" w:afterLines="50"/>
      <w:ind w:firstLine="0" w:firstLineChars="0"/>
      <w:jc w:val="right"/>
    </w:pPr>
    <w:rPr>
      <w:b/>
      <w:bCs/>
      <w:sz w:val="30"/>
      <w:szCs w:val="30"/>
    </w:rPr>
  </w:style>
  <w:style w:type="paragraph" w:styleId="52">
    <w:name w:val="Body Text Indent 2"/>
    <w:basedOn w:val="1"/>
    <w:link w:val="591"/>
    <w:qFormat/>
    <w:uiPriority w:val="0"/>
    <w:pPr>
      <w:spacing w:after="120" w:line="480" w:lineRule="auto"/>
      <w:ind w:left="420" w:leftChars="200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53">
    <w:name w:val="endnote text"/>
    <w:basedOn w:val="1"/>
    <w:qFormat/>
    <w:uiPriority w:val="0"/>
    <w:pPr>
      <w:spacing w:line="336" w:lineRule="auto"/>
      <w:ind w:firstLine="0" w:firstLineChars="0"/>
      <w:jc w:val="left"/>
    </w:pPr>
    <w:rPr>
      <w:rFonts w:hint="eastAsia" w:cs="Times New Roman"/>
    </w:rPr>
  </w:style>
  <w:style w:type="paragraph" w:styleId="54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5">
    <w:name w:val="Balloon Text"/>
    <w:basedOn w:val="1"/>
    <w:link w:val="249"/>
    <w:qFormat/>
    <w:uiPriority w:val="0"/>
    <w:pPr>
      <w:spacing w:line="336" w:lineRule="auto"/>
      <w:ind w:firstLine="0" w:firstLineChars="0"/>
    </w:pPr>
    <w:rPr>
      <w:rFonts w:hint="eastAsia" w:cs="Times New Roman"/>
      <w:sz w:val="18"/>
      <w:szCs w:val="18"/>
    </w:rPr>
  </w:style>
  <w:style w:type="paragraph" w:styleId="56">
    <w:name w:val="footer"/>
    <w:basedOn w:val="1"/>
    <w:link w:val="59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7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8">
    <w:name w:val="header"/>
    <w:basedOn w:val="1"/>
    <w:link w:val="25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qFormat/>
    <w:uiPriority w:val="0"/>
    <w:pPr>
      <w:ind w:firstLine="0"/>
    </w:pPr>
  </w:style>
  <w:style w:type="paragraph" w:styleId="64">
    <w:name w:val="Subtitle"/>
    <w:basedOn w:val="65"/>
    <w:link w:val="254"/>
    <w:qFormat/>
    <w:uiPriority w:val="0"/>
    <w:pPr>
      <w:outlineLvl w:val="1"/>
    </w:pPr>
    <w:rPr>
      <w:rFonts w:ascii="黑体" w:hAnsi="黑体" w:eastAsia="黑体"/>
      <w:bCs/>
      <w:sz w:val="48"/>
      <w:szCs w:val="48"/>
    </w:rPr>
  </w:style>
  <w:style w:type="paragraph" w:styleId="65">
    <w:name w:val="Title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汉仪润圆-65简" w:hAnsi="汉仪润圆-65简" w:eastAsia="汉仪润圆-65简" w:cstheme="minorBidi"/>
      <w:b/>
      <w:color w:val="333392" w:themeColor="accent1" w:themeShade="BF"/>
      <w:sz w:val="70"/>
      <w:szCs w:val="70"/>
      <w:lang w:val="en-US" w:eastAsia="zh-CN" w:bidi="ar-SA"/>
    </w:rPr>
  </w:style>
  <w:style w:type="paragraph" w:styleId="66">
    <w:name w:val="List Number 5"/>
    <w:basedOn w:val="1"/>
    <w:qFormat/>
    <w:uiPriority w:val="0"/>
    <w:pPr>
      <w:numPr>
        <w:ilvl w:val="0"/>
        <w:numId w:val="11"/>
      </w:numPr>
      <w:contextualSpacing/>
    </w:pPr>
  </w:style>
  <w:style w:type="paragraph" w:styleId="67">
    <w:name w:val="List"/>
    <w:basedOn w:val="1"/>
    <w:qFormat/>
    <w:uiPriority w:val="0"/>
    <w:pPr>
      <w:ind w:left="200" w:hanging="200" w:hangingChars="200"/>
      <w:contextualSpacing/>
    </w:pPr>
  </w:style>
  <w:style w:type="paragraph" w:styleId="68">
    <w:name w:val="footnote text"/>
    <w:basedOn w:val="1"/>
    <w:qFormat/>
    <w:uiPriority w:val="0"/>
    <w:pPr>
      <w:spacing w:line="336" w:lineRule="auto"/>
      <w:ind w:firstLine="0" w:firstLineChars="0"/>
      <w:jc w:val="left"/>
    </w:pPr>
    <w:rPr>
      <w:rFonts w:hint="eastAsia" w:cs="Times New Roman"/>
      <w:sz w:val="18"/>
      <w:szCs w:val="18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592"/>
    <w:qFormat/>
    <w:uiPriority w:val="0"/>
    <w:pPr>
      <w:spacing w:after="120"/>
      <w:ind w:left="420" w:leftChars="200"/>
    </w:pPr>
    <w:rPr>
      <w:rFonts w:ascii="Basileia" w:hAnsi="Basileia" w:eastAsia="黑体" w:cstheme="minorBidi"/>
      <w:color w:val="172328"/>
      <w:kern w:val="2"/>
      <w:sz w:val="16"/>
      <w:szCs w:val="16"/>
    </w:rPr>
  </w:style>
  <w:style w:type="paragraph" w:styleId="72">
    <w:name w:val="index 7"/>
    <w:basedOn w:val="1"/>
    <w:next w:val="1"/>
    <w:qFormat/>
    <w:uiPriority w:val="0"/>
    <w:pPr>
      <w:ind w:left="1200" w:leftChars="1200" w:firstLine="0"/>
    </w:pPr>
  </w:style>
  <w:style w:type="paragraph" w:styleId="73">
    <w:name w:val="index 9"/>
    <w:basedOn w:val="1"/>
    <w:next w:val="1"/>
    <w:qFormat/>
    <w:uiPriority w:val="0"/>
    <w:pPr>
      <w:ind w:left="1600" w:leftChars="1600" w:firstLine="0"/>
    </w:pPr>
  </w:style>
  <w:style w:type="paragraph" w:styleId="7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5">
    <w:name w:val="toc 2"/>
    <w:basedOn w:val="1"/>
    <w:next w:val="1"/>
    <w:qFormat/>
    <w:uiPriority w:val="0"/>
    <w:pPr>
      <w:ind w:left="420" w:leftChars="200"/>
    </w:pPr>
  </w:style>
  <w:style w:type="paragraph" w:styleId="76">
    <w:name w:val="toc 9"/>
    <w:basedOn w:val="1"/>
    <w:next w:val="1"/>
    <w:qFormat/>
    <w:uiPriority w:val="0"/>
    <w:pPr>
      <w:ind w:left="3360" w:leftChars="1600"/>
    </w:pPr>
  </w:style>
  <w:style w:type="paragraph" w:styleId="77">
    <w:name w:val="Body Text 2"/>
    <w:basedOn w:val="1"/>
    <w:link w:val="586"/>
    <w:qFormat/>
    <w:uiPriority w:val="0"/>
    <w:pPr>
      <w:spacing w:after="120" w:line="480" w:lineRule="auto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78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80">
    <w:name w:val="Message Header"/>
    <w:basedOn w:val="1"/>
    <w:link w:val="58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color w:val="172328"/>
      <w:kern w:val="2"/>
      <w:sz w:val="24"/>
      <w:szCs w:val="24"/>
      <w:shd w:val="pct20" w:color="auto" w:fill="auto"/>
    </w:rPr>
  </w:style>
  <w:style w:type="paragraph" w:styleId="81">
    <w:name w:val="HTML Preformatted"/>
    <w:basedOn w:val="1"/>
    <w:link w:val="573"/>
    <w:qFormat/>
    <w:uiPriority w:val="0"/>
    <w:rPr>
      <w:rFonts w:ascii="Courier New" w:hAnsi="Courier New" w:eastAsia="黑体" w:cs="Courier New"/>
      <w:color w:val="172328"/>
      <w:kern w:val="2"/>
    </w:rPr>
  </w:style>
  <w:style w:type="paragraph" w:styleId="82">
    <w:name w:val="Normal (Web)"/>
    <w:basedOn w:val="1"/>
    <w:link w:val="763"/>
    <w:qFormat/>
    <w:uiPriority w:val="0"/>
    <w:pPr>
      <w:spacing w:before="50" w:beforeLines="50" w:line="264" w:lineRule="auto"/>
    </w:pPr>
    <w:rPr>
      <w:sz w:val="18"/>
      <w:szCs w:val="18"/>
    </w:rPr>
  </w:style>
  <w:style w:type="paragraph" w:styleId="83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4">
    <w:name w:val="index 2"/>
    <w:basedOn w:val="1"/>
    <w:next w:val="1"/>
    <w:qFormat/>
    <w:uiPriority w:val="0"/>
    <w:pPr>
      <w:ind w:left="200" w:leftChars="200" w:firstLine="0"/>
    </w:pPr>
  </w:style>
  <w:style w:type="paragraph" w:styleId="85">
    <w:name w:val="annotation subject"/>
    <w:basedOn w:val="28"/>
    <w:next w:val="28"/>
    <w:qFormat/>
    <w:uiPriority w:val="0"/>
    <w:rPr>
      <w:b/>
      <w:bCs/>
    </w:rPr>
  </w:style>
  <w:style w:type="paragraph" w:styleId="86">
    <w:name w:val="Body Text First Indent"/>
    <w:basedOn w:val="34"/>
    <w:link w:val="588"/>
    <w:qFormat/>
    <w:uiPriority w:val="0"/>
    <w:pPr>
      <w:spacing w:before="0" w:beforeLines="0" w:after="120"/>
      <w:ind w:firstLine="420" w:firstLineChars="100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87">
    <w:name w:val="Body Text First Indent 2"/>
    <w:basedOn w:val="35"/>
    <w:link w:val="590"/>
    <w:qFormat/>
    <w:uiPriority w:val="0"/>
    <w:pPr>
      <w:ind w:firstLine="420"/>
    </w:pPr>
    <w:rPr>
      <w:rFonts w:ascii="Basileia" w:hAnsi="Basileia" w:eastAsia="黑体" w:cstheme="minorBidi"/>
      <w:color w:val="172328"/>
      <w:kern w:val="2"/>
      <w:sz w:val="28"/>
      <w:szCs w:val="28"/>
    </w:rPr>
  </w:style>
  <w:style w:type="table" w:styleId="89">
    <w:name w:val="Table Grid"/>
    <w:basedOn w:val="8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333392" w:themeColor="accent1" w:themeShade="BF"/>
    </w:rPr>
    <w:tblPr>
      <w:tblBorders>
        <w:top w:val="single" w:color="4A4ABF" w:themeColor="accent1" w:sz="8" w:space="0"/>
        <w:bottom w:val="single" w:color="4A4A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4ABF" w:themeColor="accent1" w:sz="8" w:space="0"/>
          <w:left w:val="nil"/>
          <w:bottom w:val="single" w:color="4A4AB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4ABF" w:themeColor="accent1" w:sz="8" w:space="0"/>
          <w:left w:val="nil"/>
          <w:bottom w:val="single" w:color="4A4AB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F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AB301C" w:themeColor="accent2" w:themeShade="BF"/>
    </w:rPr>
    <w:tblPr>
      <w:tblBorders>
        <w:top w:val="single" w:color="DC472F" w:themeColor="accent2" w:sz="8" w:space="0"/>
        <w:bottom w:val="single" w:color="DC47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C472F" w:themeColor="accent2" w:sz="8" w:space="0"/>
          <w:left w:val="nil"/>
          <w:bottom w:val="single" w:color="DC47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C472F" w:themeColor="accent2" w:sz="8" w:space="0"/>
          <w:left w:val="nil"/>
          <w:bottom w:val="single" w:color="DC47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CB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C6870A" w:themeColor="accent3" w:themeShade="BF"/>
    </w:rPr>
    <w:tblPr>
      <w:tblBorders>
        <w:top w:val="single" w:color="F3AE25" w:themeColor="accent3" w:sz="8" w:space="0"/>
        <w:bottom w:val="single" w:color="F3AE2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3AE25" w:themeColor="accent3" w:sz="8" w:space="0"/>
          <w:left w:val="nil"/>
          <w:bottom w:val="single" w:color="F3AE2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3AE25" w:themeColor="accent3" w:sz="8" w:space="0"/>
          <w:left w:val="nil"/>
          <w:bottom w:val="single" w:color="F3AE2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C9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16423E" w:themeColor="accent4" w:themeShade="BF"/>
    </w:rPr>
    <w:tblPr>
      <w:tblBorders>
        <w:top w:val="single" w:color="1E5954" w:themeColor="accent4" w:sz="8" w:space="0"/>
        <w:bottom w:val="single" w:color="1E5954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E5954" w:themeColor="accent4" w:sz="8" w:space="0"/>
          <w:left w:val="nil"/>
          <w:bottom w:val="single" w:color="1E5954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E5954" w:themeColor="accent4" w:sz="8" w:space="0"/>
          <w:left w:val="nil"/>
          <w:bottom w:val="single" w:color="1E5954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6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6E2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4D7B2A" w:themeColor="accent5" w:themeShade="BF"/>
    </w:rPr>
    <w:tblPr>
      <w:tblBorders>
        <w:top w:val="single" w:color="67A539" w:themeColor="accent5" w:sz="8" w:space="0"/>
        <w:bottom w:val="single" w:color="67A53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7A539" w:themeColor="accent5" w:sz="8" w:space="0"/>
          <w:left w:val="nil"/>
          <w:bottom w:val="single" w:color="67A539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7A539" w:themeColor="accent5" w:sz="8" w:space="0"/>
          <w:left w:val="nil"/>
          <w:bottom w:val="single" w:color="67A539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CCA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C94F33" w:themeColor="accent6" w:themeShade="BF"/>
    </w:rPr>
    <w:tblPr>
      <w:tblBorders>
        <w:top w:val="single" w:color="DC8976" w:themeColor="accent6" w:sz="8" w:space="0"/>
        <w:bottom w:val="single" w:color="DC897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C8976" w:themeColor="accent6" w:sz="8" w:space="0"/>
          <w:left w:val="nil"/>
          <w:bottom w:val="single" w:color="DC897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C8976" w:themeColor="accent6" w:sz="8" w:space="0"/>
          <w:left w:val="nil"/>
          <w:bottom w:val="single" w:color="DC897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1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1DD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4A4ABF" w:themeColor="accent1" w:sz="8" w:space="0"/>
        <w:left w:val="single" w:color="4A4ABF" w:themeColor="accent1" w:sz="8" w:space="0"/>
        <w:bottom w:val="single" w:color="4A4ABF" w:themeColor="accent1" w:sz="8" w:space="0"/>
        <w:right w:val="single" w:color="4A4A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4A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4ABF" w:themeColor="accent1" w:sz="6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</w:tcBorders>
      </w:tcPr>
    </w:tblStylePr>
    <w:tblStylePr w:type="band1Horz"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DC472F" w:themeColor="accent2" w:sz="8" w:space="0"/>
        <w:left w:val="single" w:color="DC472F" w:themeColor="accent2" w:sz="8" w:space="0"/>
        <w:bottom w:val="single" w:color="DC472F" w:themeColor="accent2" w:sz="8" w:space="0"/>
        <w:right w:val="single" w:color="DC47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47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C472F" w:themeColor="accent2" w:sz="6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</w:tcBorders>
      </w:tcPr>
    </w:tblStylePr>
    <w:tblStylePr w:type="band1Horz"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F3AE25" w:themeColor="accent3" w:sz="8" w:space="0"/>
        <w:left w:val="single" w:color="F3AE25" w:themeColor="accent3" w:sz="8" w:space="0"/>
        <w:bottom w:val="single" w:color="F3AE25" w:themeColor="accent3" w:sz="8" w:space="0"/>
        <w:right w:val="single" w:color="F3AE2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E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AE25" w:themeColor="accent3" w:sz="6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</w:tcBorders>
      </w:tcPr>
    </w:tblStylePr>
    <w:tblStylePr w:type="band1Horz"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1E5954" w:themeColor="accent4" w:sz="8" w:space="0"/>
        <w:left w:val="single" w:color="1E5954" w:themeColor="accent4" w:sz="8" w:space="0"/>
        <w:bottom w:val="single" w:color="1E5954" w:themeColor="accent4" w:sz="8" w:space="0"/>
        <w:right w:val="single" w:color="1E5954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595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E5954" w:themeColor="accent4" w:sz="6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</w:tcBorders>
      </w:tcPr>
    </w:tblStylePr>
    <w:tblStylePr w:type="band1Horz"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67A539" w:themeColor="accent5" w:sz="8" w:space="0"/>
        <w:left w:val="single" w:color="67A539" w:themeColor="accent5" w:sz="8" w:space="0"/>
        <w:bottom w:val="single" w:color="67A539" w:themeColor="accent5" w:sz="8" w:space="0"/>
        <w:right w:val="single" w:color="67A53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A53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7A539" w:themeColor="accent5" w:sz="6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</w:tcBorders>
      </w:tcPr>
    </w:tblStylePr>
    <w:tblStylePr w:type="band1Horz"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DC8976" w:themeColor="accent6" w:sz="8" w:space="0"/>
        <w:left w:val="single" w:color="DC8976" w:themeColor="accent6" w:sz="8" w:space="0"/>
        <w:bottom w:val="single" w:color="DC8976" w:themeColor="accent6" w:sz="8" w:space="0"/>
        <w:right w:val="single" w:color="DC897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89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C8976" w:themeColor="accent6" w:sz="6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</w:tcBorders>
      </w:tcPr>
    </w:tblStylePr>
    <w:tblStylePr w:type="band1Horz"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autoRedefine/>
    <w:semiHidden/>
    <w:unhideWhenUsed/>
    <w:qFormat/>
    <w:uiPriority w:val="62"/>
    <w:tblPr>
      <w:tblBorders>
        <w:top w:val="single" w:color="4A4ABF" w:themeColor="accent1" w:sz="8" w:space="0"/>
        <w:left w:val="single" w:color="4A4ABF" w:themeColor="accent1" w:sz="8" w:space="0"/>
        <w:bottom w:val="single" w:color="4A4ABF" w:themeColor="accent1" w:sz="8" w:space="0"/>
        <w:right w:val="single" w:color="4A4ABF" w:themeColor="accent1" w:sz="8" w:space="0"/>
        <w:insideH w:val="single" w:color="4A4ABF" w:themeColor="accent1" w:sz="8" w:space="0"/>
        <w:insideV w:val="single" w:color="4A4ABF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18" w:space="0"/>
          <w:right w:val="single" w:color="4A4ABF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4ABF" w:themeColor="accent1" w:sz="6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</w:tcBorders>
      </w:tcPr>
    </w:tblStylePr>
    <w:tblStylePr w:type="band1Vert"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</w:tcBorders>
        <w:shd w:val="clear" w:color="auto" w:fill="D2D2EF" w:themeFill="accent1" w:themeFillTint="3F"/>
      </w:tcPr>
    </w:tblStylePr>
    <w:tblStylePr w:type="band1Horz"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  <w:insideV w:val="single" w:sz="8" w:space="0"/>
        </w:tcBorders>
        <w:shd w:val="clear" w:color="auto" w:fill="D2D2EF" w:themeFill="accent1" w:themeFillTint="3F"/>
      </w:tcPr>
    </w:tblStylePr>
    <w:tblStylePr w:type="band2Horz">
      <w:tblPr/>
      <w:tcPr>
        <w:tcBorders>
          <w:top w:val="single" w:color="4A4ABF" w:themeColor="accent1" w:sz="8" w:space="0"/>
          <w:left w:val="single" w:color="4A4ABF" w:themeColor="accent1" w:sz="8" w:space="0"/>
          <w:bottom w:val="single" w:color="4A4ABF" w:themeColor="accent1" w:sz="8" w:space="0"/>
          <w:right w:val="single" w:color="4A4ABF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DC472F" w:themeColor="accent2" w:sz="8" w:space="0"/>
        <w:left w:val="single" w:color="DC472F" w:themeColor="accent2" w:sz="8" w:space="0"/>
        <w:bottom w:val="single" w:color="DC472F" w:themeColor="accent2" w:sz="8" w:space="0"/>
        <w:right w:val="single" w:color="DC472F" w:themeColor="accent2" w:sz="8" w:space="0"/>
        <w:insideH w:val="single" w:color="DC472F" w:themeColor="accent2" w:sz="8" w:space="0"/>
        <w:insideV w:val="single" w:color="DC47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18" w:space="0"/>
          <w:right w:val="single" w:color="DC47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C472F" w:themeColor="accent2" w:sz="6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</w:tcBorders>
      </w:tcPr>
    </w:tblStylePr>
    <w:tblStylePr w:type="band1Vert"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</w:tcBorders>
        <w:shd w:val="clear" w:color="auto" w:fill="F6D1CB" w:themeFill="accent2" w:themeFillTint="3F"/>
      </w:tcPr>
    </w:tblStylePr>
    <w:tblStylePr w:type="band1Horz"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  <w:insideV w:val="single" w:sz="8" w:space="0"/>
        </w:tcBorders>
        <w:shd w:val="clear" w:color="auto" w:fill="F6D1CB" w:themeFill="accent2" w:themeFillTint="3F"/>
      </w:tcPr>
    </w:tblStylePr>
    <w:tblStylePr w:type="band2Horz">
      <w:tblPr/>
      <w:tcPr>
        <w:tcBorders>
          <w:top w:val="single" w:color="DC472F" w:themeColor="accent2" w:sz="8" w:space="0"/>
          <w:left w:val="single" w:color="DC472F" w:themeColor="accent2" w:sz="8" w:space="0"/>
          <w:bottom w:val="single" w:color="DC472F" w:themeColor="accent2" w:sz="8" w:space="0"/>
          <w:right w:val="single" w:color="DC472F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F3AE25" w:themeColor="accent3" w:sz="8" w:space="0"/>
        <w:left w:val="single" w:color="F3AE25" w:themeColor="accent3" w:sz="8" w:space="0"/>
        <w:bottom w:val="single" w:color="F3AE25" w:themeColor="accent3" w:sz="8" w:space="0"/>
        <w:right w:val="single" w:color="F3AE25" w:themeColor="accent3" w:sz="8" w:space="0"/>
        <w:insideH w:val="single" w:color="F3AE25" w:themeColor="accent3" w:sz="8" w:space="0"/>
        <w:insideV w:val="single" w:color="F3AE2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18" w:space="0"/>
          <w:right w:val="single" w:color="F3AE2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3AE25" w:themeColor="accent3" w:sz="6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</w:tcBorders>
      </w:tcPr>
    </w:tblStylePr>
    <w:tblStylePr w:type="band1Vert"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</w:tcBorders>
        <w:shd w:val="clear" w:color="auto" w:fill="FCEAC9" w:themeFill="accent3" w:themeFillTint="3F"/>
      </w:tcPr>
    </w:tblStylePr>
    <w:tblStylePr w:type="band1Horz"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  <w:insideV w:val="single" w:sz="8" w:space="0"/>
        </w:tcBorders>
        <w:shd w:val="clear" w:color="auto" w:fill="FCEAC9" w:themeFill="accent3" w:themeFillTint="3F"/>
      </w:tcPr>
    </w:tblStylePr>
    <w:tblStylePr w:type="band2Horz">
      <w:tblPr/>
      <w:tcPr>
        <w:tcBorders>
          <w:top w:val="single" w:color="F3AE25" w:themeColor="accent3" w:sz="8" w:space="0"/>
          <w:left w:val="single" w:color="F3AE25" w:themeColor="accent3" w:sz="8" w:space="0"/>
          <w:bottom w:val="single" w:color="F3AE25" w:themeColor="accent3" w:sz="8" w:space="0"/>
          <w:right w:val="single" w:color="F3AE2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qFormat/>
    <w:uiPriority w:val="62"/>
    <w:tblPr>
      <w:tblBorders>
        <w:top w:val="single" w:color="1E5954" w:themeColor="accent4" w:sz="8" w:space="0"/>
        <w:left w:val="single" w:color="1E5954" w:themeColor="accent4" w:sz="8" w:space="0"/>
        <w:bottom w:val="single" w:color="1E5954" w:themeColor="accent4" w:sz="8" w:space="0"/>
        <w:right w:val="single" w:color="1E5954" w:themeColor="accent4" w:sz="8" w:space="0"/>
        <w:insideH w:val="single" w:color="1E5954" w:themeColor="accent4" w:sz="8" w:space="0"/>
        <w:insideV w:val="single" w:color="1E5954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18" w:space="0"/>
          <w:right w:val="single" w:color="1E5954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E5954" w:themeColor="accent4" w:sz="6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</w:tcBorders>
      </w:tcPr>
    </w:tblStylePr>
    <w:tblStylePr w:type="band1Vert"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</w:tcBorders>
        <w:shd w:val="clear" w:color="auto" w:fill="B6E6E2" w:themeFill="accent4" w:themeFillTint="3F"/>
      </w:tcPr>
    </w:tblStylePr>
    <w:tblStylePr w:type="band1Horz"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  <w:insideV w:val="single" w:sz="8" w:space="0"/>
        </w:tcBorders>
        <w:shd w:val="clear" w:color="auto" w:fill="B6E6E2" w:themeFill="accent4" w:themeFillTint="3F"/>
      </w:tcPr>
    </w:tblStylePr>
    <w:tblStylePr w:type="band2Horz">
      <w:tblPr/>
      <w:tcPr>
        <w:tcBorders>
          <w:top w:val="single" w:color="1E5954" w:themeColor="accent4" w:sz="8" w:space="0"/>
          <w:left w:val="single" w:color="1E5954" w:themeColor="accent4" w:sz="8" w:space="0"/>
          <w:bottom w:val="single" w:color="1E5954" w:themeColor="accent4" w:sz="8" w:space="0"/>
          <w:right w:val="single" w:color="1E5954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62"/>
    <w:tblPr>
      <w:tblBorders>
        <w:top w:val="single" w:color="67A539" w:themeColor="accent5" w:sz="8" w:space="0"/>
        <w:left w:val="single" w:color="67A539" w:themeColor="accent5" w:sz="8" w:space="0"/>
        <w:bottom w:val="single" w:color="67A539" w:themeColor="accent5" w:sz="8" w:space="0"/>
        <w:right w:val="single" w:color="67A539" w:themeColor="accent5" w:sz="8" w:space="0"/>
        <w:insideH w:val="single" w:color="67A539" w:themeColor="accent5" w:sz="8" w:space="0"/>
        <w:insideV w:val="single" w:color="67A539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18" w:space="0"/>
          <w:right w:val="single" w:color="67A539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7A539" w:themeColor="accent5" w:sz="6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</w:tcBorders>
      </w:tcPr>
    </w:tblStylePr>
    <w:tblStylePr w:type="band1Vert"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</w:tcBorders>
        <w:shd w:val="clear" w:color="auto" w:fill="D8ECCA" w:themeFill="accent5" w:themeFillTint="3F"/>
      </w:tcPr>
    </w:tblStylePr>
    <w:tblStylePr w:type="band1Horz"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  <w:insideV w:val="single" w:sz="8" w:space="0"/>
        </w:tcBorders>
        <w:shd w:val="clear" w:color="auto" w:fill="D8ECCA" w:themeFill="accent5" w:themeFillTint="3F"/>
      </w:tcPr>
    </w:tblStylePr>
    <w:tblStylePr w:type="band2Horz">
      <w:tblPr/>
      <w:tcPr>
        <w:tcBorders>
          <w:top w:val="single" w:color="67A539" w:themeColor="accent5" w:sz="8" w:space="0"/>
          <w:left w:val="single" w:color="67A539" w:themeColor="accent5" w:sz="8" w:space="0"/>
          <w:bottom w:val="single" w:color="67A539" w:themeColor="accent5" w:sz="8" w:space="0"/>
          <w:right w:val="single" w:color="67A539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DC8976" w:themeColor="accent6" w:sz="8" w:space="0"/>
        <w:left w:val="single" w:color="DC8976" w:themeColor="accent6" w:sz="8" w:space="0"/>
        <w:bottom w:val="single" w:color="DC8976" w:themeColor="accent6" w:sz="8" w:space="0"/>
        <w:right w:val="single" w:color="DC8976" w:themeColor="accent6" w:sz="8" w:space="0"/>
        <w:insideH w:val="single" w:color="DC8976" w:themeColor="accent6" w:sz="8" w:space="0"/>
        <w:insideV w:val="single" w:color="DC897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18" w:space="0"/>
          <w:right w:val="single" w:color="DC897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C8976" w:themeColor="accent6" w:sz="6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</w:tcBorders>
      </w:tcPr>
    </w:tblStylePr>
    <w:tblStylePr w:type="band1Vert"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</w:tcBorders>
        <w:shd w:val="clear" w:color="auto" w:fill="F6E1DD" w:themeFill="accent6" w:themeFillTint="3F"/>
      </w:tcPr>
    </w:tblStylePr>
    <w:tblStylePr w:type="band1Horz"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  <w:insideV w:val="single" w:sz="8" w:space="0"/>
        </w:tcBorders>
        <w:shd w:val="clear" w:color="auto" w:fill="F6E1DD" w:themeFill="accent6" w:themeFillTint="3F"/>
      </w:tcPr>
    </w:tblStylePr>
    <w:tblStylePr w:type="band2Horz">
      <w:tblPr/>
      <w:tcPr>
        <w:tcBorders>
          <w:top w:val="single" w:color="DC8976" w:themeColor="accent6" w:sz="8" w:space="0"/>
          <w:left w:val="single" w:color="DC8976" w:themeColor="accent6" w:sz="8" w:space="0"/>
          <w:bottom w:val="single" w:color="DC8976" w:themeColor="accent6" w:sz="8" w:space="0"/>
          <w:right w:val="single" w:color="DC8976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7777CF" w:themeColor="accent1" w:themeTint="BF" w:sz="8" w:space="0"/>
        <w:left w:val="single" w:color="7777CF" w:themeColor="accent1" w:themeTint="BF" w:sz="8" w:space="0"/>
        <w:bottom w:val="single" w:color="7777CF" w:themeColor="accent1" w:themeTint="BF" w:sz="8" w:space="0"/>
        <w:right w:val="single" w:color="7777CF" w:themeColor="accent1" w:themeTint="BF" w:sz="8" w:space="0"/>
        <w:insideH w:val="single" w:color="7777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777CF" w:themeColor="accent1" w:themeTint="BF" w:sz="8" w:space="0"/>
          <w:left w:val="single" w:color="7777CF" w:themeColor="accent1" w:themeTint="BF" w:sz="8" w:space="0"/>
          <w:bottom w:val="single" w:color="7777CF" w:themeColor="accent1" w:themeTint="BF" w:sz="8" w:space="0"/>
          <w:right w:val="single" w:color="7777CF" w:themeColor="accent1" w:themeTint="BF" w:sz="8" w:space="0"/>
          <w:insideH w:val="nil"/>
          <w:insideV w:val="nil"/>
        </w:tcBorders>
        <w:shd w:val="clear" w:color="auto" w:fill="4A4A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777CF" w:themeColor="accent1" w:themeTint="BF" w:sz="6" w:space="0"/>
          <w:left w:val="single" w:color="7777CF" w:themeColor="accent1" w:themeTint="BF" w:sz="8" w:space="0"/>
          <w:bottom w:val="single" w:color="7777CF" w:themeColor="accent1" w:themeTint="BF" w:sz="8" w:space="0"/>
          <w:right w:val="single" w:color="7777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E47563" w:themeColor="accent2" w:themeTint="BF" w:sz="8" w:space="0"/>
        <w:left w:val="single" w:color="E47563" w:themeColor="accent2" w:themeTint="BF" w:sz="8" w:space="0"/>
        <w:bottom w:val="single" w:color="E47563" w:themeColor="accent2" w:themeTint="BF" w:sz="8" w:space="0"/>
        <w:right w:val="single" w:color="E47563" w:themeColor="accent2" w:themeTint="BF" w:sz="8" w:space="0"/>
        <w:insideH w:val="single" w:color="E475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47563" w:themeColor="accent2" w:themeTint="BF" w:sz="8" w:space="0"/>
          <w:left w:val="single" w:color="E47563" w:themeColor="accent2" w:themeTint="BF" w:sz="8" w:space="0"/>
          <w:bottom w:val="single" w:color="E47563" w:themeColor="accent2" w:themeTint="BF" w:sz="8" w:space="0"/>
          <w:right w:val="single" w:color="E47563" w:themeColor="accent2" w:themeTint="BF" w:sz="8" w:space="0"/>
          <w:insideH w:val="nil"/>
          <w:insideV w:val="nil"/>
        </w:tcBorders>
        <w:shd w:val="clear" w:color="auto" w:fill="DC47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47563" w:themeColor="accent2" w:themeTint="BF" w:sz="6" w:space="0"/>
          <w:left w:val="single" w:color="E47563" w:themeColor="accent2" w:themeTint="BF" w:sz="8" w:space="0"/>
          <w:bottom w:val="single" w:color="E47563" w:themeColor="accent2" w:themeTint="BF" w:sz="8" w:space="0"/>
          <w:right w:val="single" w:color="E475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F6C25B" w:themeColor="accent3" w:themeTint="BF" w:sz="8" w:space="0"/>
        <w:left w:val="single" w:color="F6C25B" w:themeColor="accent3" w:themeTint="BF" w:sz="8" w:space="0"/>
        <w:bottom w:val="single" w:color="F6C25B" w:themeColor="accent3" w:themeTint="BF" w:sz="8" w:space="0"/>
        <w:right w:val="single" w:color="F6C25B" w:themeColor="accent3" w:themeTint="BF" w:sz="8" w:space="0"/>
        <w:insideH w:val="single" w:color="F6C25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C25B" w:themeColor="accent3" w:themeTint="BF" w:sz="8" w:space="0"/>
          <w:left w:val="single" w:color="F6C25B" w:themeColor="accent3" w:themeTint="BF" w:sz="8" w:space="0"/>
          <w:bottom w:val="single" w:color="F6C25B" w:themeColor="accent3" w:themeTint="BF" w:sz="8" w:space="0"/>
          <w:right w:val="single" w:color="F6C25B" w:themeColor="accent3" w:themeTint="BF" w:sz="8" w:space="0"/>
          <w:insideH w:val="nil"/>
          <w:insideV w:val="nil"/>
        </w:tcBorders>
        <w:shd w:val="clear" w:color="auto" w:fill="F3AE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C25B" w:themeColor="accent3" w:themeTint="BF" w:sz="6" w:space="0"/>
          <w:left w:val="single" w:color="F6C25B" w:themeColor="accent3" w:themeTint="BF" w:sz="8" w:space="0"/>
          <w:bottom w:val="single" w:color="F6C25B" w:themeColor="accent3" w:themeTint="BF" w:sz="8" w:space="0"/>
          <w:right w:val="single" w:color="F6C25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36A299" w:themeColor="accent4" w:themeTint="BF" w:sz="8" w:space="0"/>
        <w:left w:val="single" w:color="36A299" w:themeColor="accent4" w:themeTint="BF" w:sz="8" w:space="0"/>
        <w:bottom w:val="single" w:color="36A299" w:themeColor="accent4" w:themeTint="BF" w:sz="8" w:space="0"/>
        <w:right w:val="single" w:color="36A299" w:themeColor="accent4" w:themeTint="BF" w:sz="8" w:space="0"/>
        <w:insideH w:val="single" w:color="36A29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6A299" w:themeColor="accent4" w:themeTint="BF" w:sz="8" w:space="0"/>
          <w:left w:val="single" w:color="36A299" w:themeColor="accent4" w:themeTint="BF" w:sz="8" w:space="0"/>
          <w:bottom w:val="single" w:color="36A299" w:themeColor="accent4" w:themeTint="BF" w:sz="8" w:space="0"/>
          <w:right w:val="single" w:color="36A299" w:themeColor="accent4" w:themeTint="BF" w:sz="8" w:space="0"/>
          <w:insideH w:val="nil"/>
          <w:insideV w:val="nil"/>
        </w:tcBorders>
        <w:shd w:val="clear" w:color="auto" w:fill="1E595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6A299" w:themeColor="accent4" w:themeTint="BF" w:sz="6" w:space="0"/>
          <w:left w:val="single" w:color="36A299" w:themeColor="accent4" w:themeTint="BF" w:sz="8" w:space="0"/>
          <w:bottom w:val="single" w:color="36A299" w:themeColor="accent4" w:themeTint="BF" w:sz="8" w:space="0"/>
          <w:right w:val="single" w:color="36A29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6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6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8BC75E" w:themeColor="accent5" w:themeTint="BF" w:sz="8" w:space="0"/>
        <w:left w:val="single" w:color="8BC75E" w:themeColor="accent5" w:themeTint="BF" w:sz="8" w:space="0"/>
        <w:bottom w:val="single" w:color="8BC75E" w:themeColor="accent5" w:themeTint="BF" w:sz="8" w:space="0"/>
        <w:right w:val="single" w:color="8BC75E" w:themeColor="accent5" w:themeTint="BF" w:sz="8" w:space="0"/>
        <w:insideH w:val="single" w:color="8BC75E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BC75E" w:themeColor="accent5" w:themeTint="BF" w:sz="8" w:space="0"/>
          <w:left w:val="single" w:color="8BC75E" w:themeColor="accent5" w:themeTint="BF" w:sz="8" w:space="0"/>
          <w:bottom w:val="single" w:color="8BC75E" w:themeColor="accent5" w:themeTint="BF" w:sz="8" w:space="0"/>
          <w:right w:val="single" w:color="8BC75E" w:themeColor="accent5" w:themeTint="BF" w:sz="8" w:space="0"/>
          <w:insideH w:val="nil"/>
          <w:insideV w:val="nil"/>
        </w:tcBorders>
        <w:shd w:val="clear" w:color="auto" w:fill="67A53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BC75E" w:themeColor="accent5" w:themeTint="BF" w:sz="6" w:space="0"/>
          <w:left w:val="single" w:color="8BC75E" w:themeColor="accent5" w:themeTint="BF" w:sz="8" w:space="0"/>
          <w:bottom w:val="single" w:color="8BC75E" w:themeColor="accent5" w:themeTint="BF" w:sz="8" w:space="0"/>
          <w:right w:val="single" w:color="8BC75E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C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C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E4A698" w:themeColor="accent6" w:themeTint="BF" w:sz="8" w:space="0"/>
        <w:left w:val="single" w:color="E4A698" w:themeColor="accent6" w:themeTint="BF" w:sz="8" w:space="0"/>
        <w:bottom w:val="single" w:color="E4A698" w:themeColor="accent6" w:themeTint="BF" w:sz="8" w:space="0"/>
        <w:right w:val="single" w:color="E4A698" w:themeColor="accent6" w:themeTint="BF" w:sz="8" w:space="0"/>
        <w:insideH w:val="single" w:color="E4A698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4A698" w:themeColor="accent6" w:themeTint="BF" w:sz="8" w:space="0"/>
          <w:left w:val="single" w:color="E4A698" w:themeColor="accent6" w:themeTint="BF" w:sz="8" w:space="0"/>
          <w:bottom w:val="single" w:color="E4A698" w:themeColor="accent6" w:themeTint="BF" w:sz="8" w:space="0"/>
          <w:right w:val="single" w:color="E4A698" w:themeColor="accent6" w:themeTint="BF" w:sz="8" w:space="0"/>
          <w:insideH w:val="nil"/>
          <w:insideV w:val="nil"/>
        </w:tcBorders>
        <w:shd w:val="clear" w:color="auto" w:fill="DC89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4A698" w:themeColor="accent6" w:themeTint="BF" w:sz="6" w:space="0"/>
          <w:left w:val="single" w:color="E4A698" w:themeColor="accent6" w:themeTint="BF" w:sz="8" w:space="0"/>
          <w:bottom w:val="single" w:color="E4A698" w:themeColor="accent6" w:themeTint="BF" w:sz="8" w:space="0"/>
          <w:right w:val="single" w:color="E4A69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1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1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4A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4A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4A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47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47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47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E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E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E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E595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E595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595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7A53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7A53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A53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89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89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89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4A4ABF" w:themeColor="accent1" w:sz="8" w:space="0"/>
        <w:bottom w:val="single" w:color="4A4ABF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4ABF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A4ABF" w:themeColor="accent1" w:sz="8" w:space="0"/>
          <w:bottom w:val="single" w:color="4A4A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4ABF" w:themeColor="accent1" w:sz="8" w:space="0"/>
          <w:bottom w:val="single" w:color="4A4ABF" w:themeColor="accent1" w:sz="8" w:space="0"/>
        </w:tcBorders>
      </w:tcPr>
    </w:tblStylePr>
    <w:tblStylePr w:type="band1Vert">
      <w:tblPr/>
      <w:tcPr>
        <w:shd w:val="clear" w:color="auto" w:fill="D2D2EF" w:themeFill="accent1" w:themeFillTint="3F"/>
      </w:tcPr>
    </w:tblStylePr>
    <w:tblStylePr w:type="band1Horz">
      <w:tblPr/>
      <w:tcPr>
        <w:shd w:val="clear" w:color="auto" w:fill="D2D2EF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DC472F" w:themeColor="accent2" w:sz="8" w:space="0"/>
        <w:bottom w:val="single" w:color="DC47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C472F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DC472F" w:themeColor="accent2" w:sz="8" w:space="0"/>
          <w:bottom w:val="single" w:color="DC47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C472F" w:themeColor="accent2" w:sz="8" w:space="0"/>
          <w:bottom w:val="single" w:color="DC472F" w:themeColor="accent2" w:sz="8" w:space="0"/>
        </w:tcBorders>
      </w:tcPr>
    </w:tblStylePr>
    <w:tblStylePr w:type="band1Vert">
      <w:tblPr/>
      <w:tcPr>
        <w:shd w:val="clear" w:color="auto" w:fill="F6D1CB" w:themeFill="accent2" w:themeFillTint="3F"/>
      </w:tcPr>
    </w:tblStylePr>
    <w:tblStylePr w:type="band1Horz">
      <w:tblPr/>
      <w:tcPr>
        <w:shd w:val="clear" w:color="auto" w:fill="F6D1CB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F3AE25" w:themeColor="accent3" w:sz="8" w:space="0"/>
        <w:bottom w:val="single" w:color="F3AE2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3AE2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3AE25" w:themeColor="accent3" w:sz="8" w:space="0"/>
          <w:bottom w:val="single" w:color="F3AE2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3AE25" w:themeColor="accent3" w:sz="8" w:space="0"/>
          <w:bottom w:val="single" w:color="F3AE25" w:themeColor="accent3" w:sz="8" w:space="0"/>
        </w:tcBorders>
      </w:tcPr>
    </w:tblStylePr>
    <w:tblStylePr w:type="band1Vert">
      <w:tblPr/>
      <w:tcPr>
        <w:shd w:val="clear" w:color="auto" w:fill="FCEAC9" w:themeFill="accent3" w:themeFillTint="3F"/>
      </w:tcPr>
    </w:tblStylePr>
    <w:tblStylePr w:type="band1Horz">
      <w:tblPr/>
      <w:tcPr>
        <w:shd w:val="clear" w:color="auto" w:fill="FCEAC9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1E5954" w:themeColor="accent4" w:sz="8" w:space="0"/>
        <w:bottom w:val="single" w:color="1E5954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E5954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1E5954" w:themeColor="accent4" w:sz="8" w:space="0"/>
          <w:bottom w:val="single" w:color="1E5954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E5954" w:themeColor="accent4" w:sz="8" w:space="0"/>
          <w:bottom w:val="single" w:color="1E5954" w:themeColor="accent4" w:sz="8" w:space="0"/>
        </w:tcBorders>
      </w:tcPr>
    </w:tblStylePr>
    <w:tblStylePr w:type="band1Vert">
      <w:tblPr/>
      <w:tcPr>
        <w:shd w:val="clear" w:color="auto" w:fill="B6E6E2" w:themeFill="accent4" w:themeFillTint="3F"/>
      </w:tcPr>
    </w:tblStylePr>
    <w:tblStylePr w:type="band1Horz">
      <w:tblPr/>
      <w:tcPr>
        <w:shd w:val="clear" w:color="auto" w:fill="B6E6E2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67A539" w:themeColor="accent5" w:sz="8" w:space="0"/>
        <w:bottom w:val="single" w:color="67A539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7A539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7A539" w:themeColor="accent5" w:sz="8" w:space="0"/>
          <w:bottom w:val="single" w:color="67A53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7A539" w:themeColor="accent5" w:sz="8" w:space="0"/>
          <w:bottom w:val="single" w:color="67A539" w:themeColor="accent5" w:sz="8" w:space="0"/>
        </w:tcBorders>
      </w:tcPr>
    </w:tblStylePr>
    <w:tblStylePr w:type="band1Vert">
      <w:tblPr/>
      <w:tcPr>
        <w:shd w:val="clear" w:color="auto" w:fill="D8ECCA" w:themeFill="accent5" w:themeFillTint="3F"/>
      </w:tcPr>
    </w:tblStylePr>
    <w:tblStylePr w:type="band1Horz">
      <w:tblPr/>
      <w:tcPr>
        <w:shd w:val="clear" w:color="auto" w:fill="D8ECCA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</w:rPr>
    <w:tblPr>
      <w:tblBorders>
        <w:top w:val="single" w:color="DC8976" w:themeColor="accent6" w:sz="8" w:space="0"/>
        <w:bottom w:val="single" w:color="DC897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C8976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DC8976" w:themeColor="accent6" w:sz="8" w:space="0"/>
          <w:bottom w:val="single" w:color="DC897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C8976" w:themeColor="accent6" w:sz="8" w:space="0"/>
          <w:bottom w:val="single" w:color="DC8976" w:themeColor="accent6" w:sz="8" w:space="0"/>
        </w:tcBorders>
      </w:tcPr>
    </w:tblStylePr>
    <w:tblStylePr w:type="band1Vert">
      <w:tblPr/>
      <w:tcPr>
        <w:shd w:val="clear" w:color="auto" w:fill="F6E1DD" w:themeFill="accent6" w:themeFillTint="3F"/>
      </w:tcPr>
    </w:tblStylePr>
    <w:tblStylePr w:type="band1Horz">
      <w:tblPr/>
      <w:tcPr>
        <w:shd w:val="clear" w:color="auto" w:fill="F6E1DD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4A4ABF" w:themeColor="accent1" w:sz="8" w:space="0"/>
        <w:left w:val="single" w:color="4A4ABF" w:themeColor="accent1" w:sz="8" w:space="0"/>
        <w:bottom w:val="single" w:color="4A4ABF" w:themeColor="accent1" w:sz="8" w:space="0"/>
        <w:right w:val="single" w:color="4A4ABF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4ABF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A4ABF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4ABF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4ABF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DC472F" w:themeColor="accent2" w:sz="8" w:space="0"/>
        <w:left w:val="single" w:color="DC472F" w:themeColor="accent2" w:sz="8" w:space="0"/>
        <w:bottom w:val="single" w:color="DC472F" w:themeColor="accent2" w:sz="8" w:space="0"/>
        <w:right w:val="single" w:color="DC47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C47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C47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C47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C47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F3AE25" w:themeColor="accent3" w:sz="8" w:space="0"/>
        <w:left w:val="single" w:color="F3AE25" w:themeColor="accent3" w:sz="8" w:space="0"/>
        <w:bottom w:val="single" w:color="F3AE25" w:themeColor="accent3" w:sz="8" w:space="0"/>
        <w:right w:val="single" w:color="F3AE2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3AE2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3AE2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3AE2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3AE2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1E5954" w:themeColor="accent4" w:sz="8" w:space="0"/>
        <w:left w:val="single" w:color="1E5954" w:themeColor="accent4" w:sz="8" w:space="0"/>
        <w:bottom w:val="single" w:color="1E5954" w:themeColor="accent4" w:sz="8" w:space="0"/>
        <w:right w:val="single" w:color="1E5954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E5954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E5954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E5954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E5954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6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6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67A539" w:themeColor="accent5" w:sz="8" w:space="0"/>
        <w:left w:val="single" w:color="67A539" w:themeColor="accent5" w:sz="8" w:space="0"/>
        <w:bottom w:val="single" w:color="67A539" w:themeColor="accent5" w:sz="8" w:space="0"/>
        <w:right w:val="single" w:color="67A539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7A53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7A539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7A539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7A539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C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</w:rPr>
    <w:tblPr>
      <w:tblBorders>
        <w:top w:val="single" w:color="DC8976" w:themeColor="accent6" w:sz="8" w:space="0"/>
        <w:left w:val="single" w:color="DC8976" w:themeColor="accent6" w:sz="8" w:space="0"/>
        <w:bottom w:val="single" w:color="DC8976" w:themeColor="accent6" w:sz="8" w:space="0"/>
        <w:right w:val="single" w:color="DC897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C89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C897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C897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C897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1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1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7777CF" w:themeColor="accent1" w:themeTint="BF" w:sz="8" w:space="0"/>
        <w:left w:val="single" w:color="7777CF" w:themeColor="accent1" w:themeTint="BF" w:sz="8" w:space="0"/>
        <w:bottom w:val="single" w:color="7777CF" w:themeColor="accent1" w:themeTint="BF" w:sz="8" w:space="0"/>
        <w:right w:val="single" w:color="7777CF" w:themeColor="accent1" w:themeTint="BF" w:sz="8" w:space="0"/>
        <w:insideH w:val="single" w:color="7777CF" w:themeColor="accent1" w:themeTint="BF" w:sz="8" w:space="0"/>
        <w:insideV w:val="single" w:color="7777CF" w:themeColor="accent1" w:themeTint="BF" w:sz="8" w:space="0"/>
      </w:tblBorders>
    </w:tblPr>
    <w:tcPr>
      <w:shd w:val="clear" w:color="auto" w:fill="D2D2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777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DF" w:themeFill="accent1" w:themeFillTint="7F"/>
      </w:tcPr>
    </w:tblStylePr>
    <w:tblStylePr w:type="band1Horz">
      <w:tblPr/>
      <w:tcPr>
        <w:shd w:val="clear" w:color="auto" w:fill="A4A4DF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E47563" w:themeColor="accent2" w:themeTint="BF" w:sz="8" w:space="0"/>
        <w:left w:val="single" w:color="E47563" w:themeColor="accent2" w:themeTint="BF" w:sz="8" w:space="0"/>
        <w:bottom w:val="single" w:color="E47563" w:themeColor="accent2" w:themeTint="BF" w:sz="8" w:space="0"/>
        <w:right w:val="single" w:color="E47563" w:themeColor="accent2" w:themeTint="BF" w:sz="8" w:space="0"/>
        <w:insideH w:val="single" w:color="E47563" w:themeColor="accent2" w:themeTint="BF" w:sz="8" w:space="0"/>
        <w:insideV w:val="single" w:color="E47563" w:themeColor="accent2" w:themeTint="BF" w:sz="8" w:space="0"/>
      </w:tblBorders>
    </w:tblPr>
    <w:tcPr>
      <w:shd w:val="clear" w:color="auto" w:fill="F6D1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475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397" w:themeFill="accent2" w:themeFillTint="7F"/>
      </w:tcPr>
    </w:tblStylePr>
    <w:tblStylePr w:type="band1Horz">
      <w:tblPr/>
      <w:tcPr>
        <w:shd w:val="clear" w:color="auto" w:fill="EDA397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F6C25B" w:themeColor="accent3" w:themeTint="BF" w:sz="8" w:space="0"/>
        <w:left w:val="single" w:color="F6C25B" w:themeColor="accent3" w:themeTint="BF" w:sz="8" w:space="0"/>
        <w:bottom w:val="single" w:color="F6C25B" w:themeColor="accent3" w:themeTint="BF" w:sz="8" w:space="0"/>
        <w:right w:val="single" w:color="F6C25B" w:themeColor="accent3" w:themeTint="BF" w:sz="8" w:space="0"/>
        <w:insideH w:val="single" w:color="F6C25B" w:themeColor="accent3" w:themeTint="BF" w:sz="8" w:space="0"/>
        <w:insideV w:val="single" w:color="F6C25B" w:themeColor="accent3" w:themeTint="BF" w:sz="8" w:space="0"/>
      </w:tblBorders>
    </w:tblPr>
    <w:tcPr>
      <w:shd w:val="clear" w:color="auto" w:fill="FCEA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C25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692" w:themeFill="accent3" w:themeFillTint="7F"/>
      </w:tcPr>
    </w:tblStylePr>
    <w:tblStylePr w:type="band1Horz">
      <w:tblPr/>
      <w:tcPr>
        <w:shd w:val="clear" w:color="auto" w:fill="F9D69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36A299" w:themeColor="accent4" w:themeTint="BF" w:sz="8" w:space="0"/>
        <w:left w:val="single" w:color="36A299" w:themeColor="accent4" w:themeTint="BF" w:sz="8" w:space="0"/>
        <w:bottom w:val="single" w:color="36A299" w:themeColor="accent4" w:themeTint="BF" w:sz="8" w:space="0"/>
        <w:right w:val="single" w:color="36A299" w:themeColor="accent4" w:themeTint="BF" w:sz="8" w:space="0"/>
        <w:insideH w:val="single" w:color="36A299" w:themeColor="accent4" w:themeTint="BF" w:sz="8" w:space="0"/>
        <w:insideV w:val="single" w:color="36A299" w:themeColor="accent4" w:themeTint="BF" w:sz="8" w:space="0"/>
      </w:tblBorders>
    </w:tblPr>
    <w:tcPr>
      <w:shd w:val="clear" w:color="auto" w:fill="B6E6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6A29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DC5" w:themeFill="accent4" w:themeFillTint="7F"/>
      </w:tcPr>
    </w:tblStylePr>
    <w:tblStylePr w:type="band1Horz">
      <w:tblPr/>
      <w:tcPr>
        <w:shd w:val="clear" w:color="auto" w:fill="6DCDC5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8BC75E" w:themeColor="accent5" w:themeTint="BF" w:sz="8" w:space="0"/>
        <w:left w:val="single" w:color="8BC75E" w:themeColor="accent5" w:themeTint="BF" w:sz="8" w:space="0"/>
        <w:bottom w:val="single" w:color="8BC75E" w:themeColor="accent5" w:themeTint="BF" w:sz="8" w:space="0"/>
        <w:right w:val="single" w:color="8BC75E" w:themeColor="accent5" w:themeTint="BF" w:sz="8" w:space="0"/>
        <w:insideH w:val="single" w:color="8BC75E" w:themeColor="accent5" w:themeTint="BF" w:sz="8" w:space="0"/>
        <w:insideV w:val="single" w:color="8BC75E" w:themeColor="accent5" w:themeTint="BF" w:sz="8" w:space="0"/>
      </w:tblBorders>
    </w:tblPr>
    <w:tcPr>
      <w:shd w:val="clear" w:color="auto" w:fill="D8EC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BC75E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94" w:themeFill="accent5" w:themeFillTint="7F"/>
      </w:tcPr>
    </w:tblStylePr>
    <w:tblStylePr w:type="band1Horz">
      <w:tblPr/>
      <w:tcPr>
        <w:shd w:val="clear" w:color="auto" w:fill="B2DA94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E4A698" w:themeColor="accent6" w:themeTint="BF" w:sz="8" w:space="0"/>
        <w:left w:val="single" w:color="E4A698" w:themeColor="accent6" w:themeTint="BF" w:sz="8" w:space="0"/>
        <w:bottom w:val="single" w:color="E4A698" w:themeColor="accent6" w:themeTint="BF" w:sz="8" w:space="0"/>
        <w:right w:val="single" w:color="E4A698" w:themeColor="accent6" w:themeTint="BF" w:sz="8" w:space="0"/>
        <w:insideH w:val="single" w:color="E4A698" w:themeColor="accent6" w:themeTint="BF" w:sz="8" w:space="0"/>
        <w:insideV w:val="single" w:color="E4A698" w:themeColor="accent6" w:themeTint="BF" w:sz="8" w:space="0"/>
      </w:tblBorders>
    </w:tblPr>
    <w:tcPr>
      <w:shd w:val="clear" w:color="auto" w:fill="F6E1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4A69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4BA" w:themeFill="accent6" w:themeFillTint="7F"/>
      </w:tcPr>
    </w:tblStylePr>
    <w:tblStylePr w:type="band1Horz">
      <w:tblPr/>
      <w:tcPr>
        <w:shd w:val="clear" w:color="auto" w:fill="EDC4BA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4A4ABF" w:themeColor="accent1" w:sz="8" w:space="0"/>
        <w:left w:val="single" w:color="4A4ABF" w:themeColor="accent1" w:sz="8" w:space="0"/>
        <w:bottom w:val="single" w:color="4A4ABF" w:themeColor="accent1" w:sz="8" w:space="0"/>
        <w:right w:val="single" w:color="4A4ABF" w:themeColor="accent1" w:sz="8" w:space="0"/>
        <w:insideH w:val="single" w:color="4A4ABF" w:themeColor="accent1" w:sz="8" w:space="0"/>
        <w:insideV w:val="single" w:color="4A4ABF" w:themeColor="accent1" w:sz="8" w:space="0"/>
      </w:tblBorders>
    </w:tblPr>
    <w:tcPr>
      <w:shd w:val="clear" w:color="auto" w:fill="D2D2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F2" w:themeFill="accent1" w:themeFillTint="33"/>
      </w:tcPr>
    </w:tblStylePr>
    <w:tblStylePr w:type="band1Vert">
      <w:tblPr/>
      <w:tcPr>
        <w:shd w:val="clear" w:color="auto" w:fill="A4A4DF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4A4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DC472F" w:themeColor="accent2" w:sz="8" w:space="0"/>
        <w:left w:val="single" w:color="DC472F" w:themeColor="accent2" w:sz="8" w:space="0"/>
        <w:bottom w:val="single" w:color="DC472F" w:themeColor="accent2" w:sz="8" w:space="0"/>
        <w:right w:val="single" w:color="DC472F" w:themeColor="accent2" w:sz="8" w:space="0"/>
        <w:insideH w:val="single" w:color="DC472F" w:themeColor="accent2" w:sz="8" w:space="0"/>
        <w:insideV w:val="single" w:color="DC472F" w:themeColor="accent2" w:sz="8" w:space="0"/>
      </w:tblBorders>
    </w:tblPr>
    <w:tcPr>
      <w:shd w:val="clear" w:color="auto" w:fill="F6D1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AD5" w:themeFill="accent2" w:themeFillTint="33"/>
      </w:tcPr>
    </w:tblStylePr>
    <w:tblStylePr w:type="band1Vert">
      <w:tblPr/>
      <w:tcPr>
        <w:shd w:val="clear" w:color="auto" w:fill="EDA3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DA3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F3AE25" w:themeColor="accent3" w:sz="8" w:space="0"/>
        <w:left w:val="single" w:color="F3AE25" w:themeColor="accent3" w:sz="8" w:space="0"/>
        <w:bottom w:val="single" w:color="F3AE25" w:themeColor="accent3" w:sz="8" w:space="0"/>
        <w:right w:val="single" w:color="F3AE25" w:themeColor="accent3" w:sz="8" w:space="0"/>
        <w:insideH w:val="single" w:color="F3AE25" w:themeColor="accent3" w:sz="8" w:space="0"/>
        <w:insideV w:val="single" w:color="F3AE25" w:themeColor="accent3" w:sz="8" w:space="0"/>
      </w:tblBorders>
    </w:tblPr>
    <w:tcPr>
      <w:shd w:val="clear" w:color="auto" w:fill="FCEA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D3" w:themeFill="accent3" w:themeFillTint="33"/>
      </w:tcPr>
    </w:tblStylePr>
    <w:tblStylePr w:type="band1Vert">
      <w:tblPr/>
      <w:tcPr>
        <w:shd w:val="clear" w:color="auto" w:fill="F9D69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9D6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1E5954" w:themeColor="accent4" w:sz="8" w:space="0"/>
        <w:left w:val="single" w:color="1E5954" w:themeColor="accent4" w:sz="8" w:space="0"/>
        <w:bottom w:val="single" w:color="1E5954" w:themeColor="accent4" w:sz="8" w:space="0"/>
        <w:right w:val="single" w:color="1E5954" w:themeColor="accent4" w:sz="8" w:space="0"/>
        <w:insideH w:val="single" w:color="1E5954" w:themeColor="accent4" w:sz="8" w:space="0"/>
        <w:insideV w:val="single" w:color="1E5954" w:themeColor="accent4" w:sz="8" w:space="0"/>
      </w:tblBorders>
    </w:tblPr>
    <w:tcPr>
      <w:shd w:val="clear" w:color="auto" w:fill="B6E6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E7" w:themeFill="accent4" w:themeFillTint="33"/>
      </w:tcPr>
    </w:tblStylePr>
    <w:tblStylePr w:type="band1Vert">
      <w:tblPr/>
      <w:tcPr>
        <w:shd w:val="clear" w:color="auto" w:fill="6DCDC5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6DCD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67A539" w:themeColor="accent5" w:sz="8" w:space="0"/>
        <w:left w:val="single" w:color="67A539" w:themeColor="accent5" w:sz="8" w:space="0"/>
        <w:bottom w:val="single" w:color="67A539" w:themeColor="accent5" w:sz="8" w:space="0"/>
        <w:right w:val="single" w:color="67A539" w:themeColor="accent5" w:sz="8" w:space="0"/>
        <w:insideH w:val="single" w:color="67A539" w:themeColor="accent5" w:sz="8" w:space="0"/>
        <w:insideV w:val="single" w:color="67A539" w:themeColor="accent5" w:sz="8" w:space="0"/>
      </w:tblBorders>
    </w:tblPr>
    <w:tcPr>
      <w:shd w:val="clear" w:color="auto" w:fill="D8EC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D4" w:themeFill="accent5" w:themeFillTint="33"/>
      </w:tcPr>
    </w:tblStylePr>
    <w:tblStylePr w:type="band1Vert">
      <w:tblPr/>
      <w:tcPr>
        <w:shd w:val="clear" w:color="auto" w:fill="B2DA94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2DA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</w:rPr>
    <w:tblPr>
      <w:tblBorders>
        <w:top w:val="single" w:color="DC8976" w:themeColor="accent6" w:sz="8" w:space="0"/>
        <w:left w:val="single" w:color="DC8976" w:themeColor="accent6" w:sz="8" w:space="0"/>
        <w:bottom w:val="single" w:color="DC8976" w:themeColor="accent6" w:sz="8" w:space="0"/>
        <w:right w:val="single" w:color="DC8976" w:themeColor="accent6" w:sz="8" w:space="0"/>
        <w:insideH w:val="single" w:color="DC8976" w:themeColor="accent6" w:sz="8" w:space="0"/>
        <w:insideV w:val="single" w:color="DC8976" w:themeColor="accent6" w:sz="8" w:space="0"/>
      </w:tblBorders>
    </w:tblPr>
    <w:tcPr>
      <w:shd w:val="clear" w:color="auto" w:fill="F6E1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3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7E3" w:themeFill="accent6" w:themeFillTint="33"/>
      </w:tcPr>
    </w:tblStylePr>
    <w:tblStylePr w:type="band1Vert">
      <w:tblPr/>
      <w:tcPr>
        <w:shd w:val="clear" w:color="auto" w:fill="EDC4BA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DC4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D2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A4A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A4A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4A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4ABF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4A4D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4A4DF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C472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C472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C472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C47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DA3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DA397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A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3AE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3AE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3AE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3AE2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D69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9D69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6E6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E595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1E595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E595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E5954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DCDC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6DCDC5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EC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67A53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67A53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7A53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7A539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DA9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2DA94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E1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C89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C89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C89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C897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DC4B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DC4BA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A4A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222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3339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333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92" w:themeFill="accent1" w:themeFillShade="BF"/>
      </w:tcPr>
    </w:tblStylePr>
  </w:style>
  <w:style w:type="table" w:styleId="205">
    <w:name w:val="Dark List Accent 2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DC47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120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B301C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B30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30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301C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3AE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5A0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6870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6870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870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870A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1E595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E2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6423E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6423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23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23E" w:themeFill="accent4" w:themeFillShade="BF"/>
      </w:tcPr>
    </w:tblStylePr>
  </w:style>
  <w:style w:type="table" w:styleId="208">
    <w:name w:val="Dark List Accent 5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67A53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352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D7B2A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D7B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7B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7B2A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DC89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634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94F3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94F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4F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4F33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DC47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C47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DC472F" w:themeColor="accent2" w:sz="24" w:space="0"/>
        <w:left w:val="single" w:color="4A4ABF" w:themeColor="accent1" w:sz="4" w:space="0"/>
        <w:bottom w:val="single" w:color="4A4ABF" w:themeColor="accent1" w:sz="4" w:space="0"/>
        <w:right w:val="single" w:color="4A4ABF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C47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929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929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975" w:themeFill="accent1" w:themeFillShade="99"/>
      </w:tcPr>
    </w:tblStylePr>
    <w:tblStylePr w:type="band1Vert">
      <w:tblPr/>
      <w:tcPr>
        <w:shd w:val="clear" w:color="auto" w:fill="B6B6E5" w:themeFill="accent1" w:themeFillTint="66"/>
      </w:tcPr>
    </w:tblStylePr>
    <w:tblStylePr w:type="band1Horz">
      <w:tblPr/>
      <w:tcPr>
        <w:shd w:val="clear" w:color="auto" w:fill="A4A4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DC472F" w:themeColor="accent2" w:sz="24" w:space="0"/>
        <w:left w:val="single" w:color="DC472F" w:themeColor="accent2" w:sz="4" w:space="0"/>
        <w:bottom w:val="single" w:color="DC472F" w:themeColor="accent2" w:sz="4" w:space="0"/>
        <w:right w:val="single" w:color="DC47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C47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926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8926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617" w:themeFill="accent2" w:themeFillShade="99"/>
      </w:tcPr>
    </w:tblStylePr>
    <w:tblStylePr w:type="band1Vert">
      <w:tblPr/>
      <w:tcPr>
        <w:shd w:val="clear" w:color="auto" w:fill="F0B5AB" w:themeFill="accent2" w:themeFillTint="66"/>
      </w:tcPr>
    </w:tblStylePr>
    <w:tblStylePr w:type="band1Horz">
      <w:tblPr/>
      <w:tcPr>
        <w:shd w:val="clear" w:color="auto" w:fill="EDA3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1E5954" w:themeColor="accent4" w:sz="24" w:space="0"/>
        <w:left w:val="single" w:color="F3AE25" w:themeColor="accent3" w:sz="4" w:space="0"/>
        <w:bottom w:val="single" w:color="F3AE25" w:themeColor="accent3" w:sz="4" w:space="0"/>
        <w:right w:val="single" w:color="F3AE2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E5954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F6C0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6C0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C08" w:themeFill="accent3" w:themeFillShade="99"/>
      </w:tcPr>
    </w:tblStylePr>
    <w:tblStylePr w:type="band1Vert">
      <w:tblPr/>
      <w:tcPr>
        <w:shd w:val="clear" w:color="auto" w:fill="FADEA7" w:themeFill="accent3" w:themeFillTint="66"/>
      </w:tcPr>
    </w:tblStylePr>
    <w:tblStylePr w:type="band1Horz">
      <w:tblPr/>
      <w:tcPr>
        <w:shd w:val="clear" w:color="auto" w:fill="F9D69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F3AE25" w:themeColor="accent3" w:sz="24" w:space="0"/>
        <w:left w:val="single" w:color="1E5954" w:themeColor="accent4" w:sz="4" w:space="0"/>
        <w:bottom w:val="single" w:color="1E5954" w:themeColor="accent4" w:sz="4" w:space="0"/>
        <w:right w:val="single" w:color="1E5954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F5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E2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135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135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532" w:themeFill="accent4" w:themeFillShade="99"/>
      </w:tcPr>
    </w:tblStylePr>
    <w:tblStylePr w:type="band1Vert">
      <w:tblPr/>
      <w:tcPr>
        <w:shd w:val="clear" w:color="auto" w:fill="8AD7D0" w:themeFill="accent4" w:themeFillTint="66"/>
      </w:tcPr>
    </w:tblStylePr>
    <w:tblStylePr w:type="band1Horz">
      <w:tblPr/>
      <w:tcPr>
        <w:shd w:val="clear" w:color="auto" w:fill="6DCD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DC8976" w:themeColor="accent6" w:sz="24" w:space="0"/>
        <w:left w:val="single" w:color="67A539" w:themeColor="accent5" w:sz="4" w:space="0"/>
        <w:bottom w:val="single" w:color="67A539" w:themeColor="accent5" w:sz="4" w:space="0"/>
        <w:right w:val="single" w:color="67A539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C897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D622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3D622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222" w:themeFill="accent5" w:themeFillShade="99"/>
      </w:tcPr>
    </w:tblStylePr>
    <w:tblStylePr w:type="band1Vert">
      <w:tblPr/>
      <w:tcPr>
        <w:shd w:val="clear" w:color="auto" w:fill="C1E1A9" w:themeFill="accent5" w:themeFillTint="66"/>
      </w:tcPr>
    </w:tblStylePr>
    <w:tblStylePr w:type="band1Horz">
      <w:tblPr/>
      <w:tcPr>
        <w:shd w:val="clear" w:color="auto" w:fill="B2DA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</w:rPr>
    <w:tblPr>
      <w:tblBorders>
        <w:top w:val="single" w:color="67A539" w:themeColor="accent5" w:sz="24" w:space="0"/>
        <w:left w:val="single" w:color="DC8976" w:themeColor="accent6" w:sz="4" w:space="0"/>
        <w:bottom w:val="single" w:color="DC8976" w:themeColor="accent6" w:sz="4" w:space="0"/>
        <w:right w:val="single" w:color="DC897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3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7A53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13F2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A13F2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F29" w:themeFill="accent6" w:themeFillShade="99"/>
      </w:tcPr>
    </w:tblStylePr>
    <w:tblStylePr w:type="band1Vert">
      <w:tblPr/>
      <w:tcPr>
        <w:shd w:val="clear" w:color="auto" w:fill="F0CFC8" w:themeFill="accent6" w:themeFillTint="66"/>
      </w:tcPr>
    </w:tblStylePr>
    <w:tblStylePr w:type="band1Horz">
      <w:tblPr/>
      <w:tcPr>
        <w:shd w:val="clear" w:color="auto" w:fill="EDC4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6331E" w:themeFill="accent2" w:themeFillShade="CC"/>
      </w:tcPr>
    </w:tblStylePr>
    <w:tblStylePr w:type="lastRow">
      <w:rPr>
        <w:b/>
        <w:bCs/>
        <w:color w:val="B6331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ED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6331E" w:themeFill="accent2" w:themeFillShade="CC"/>
      </w:tcPr>
    </w:tblStylePr>
    <w:tblStylePr w:type="lastRow">
      <w:rPr>
        <w:b/>
        <w:bCs/>
        <w:color w:val="B6331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EF" w:themeFill="accent1" w:themeFillTint="3F"/>
      </w:tcPr>
    </w:tblStylePr>
    <w:tblStylePr w:type="band1Horz">
      <w:tblPr/>
      <w:tcPr>
        <w:shd w:val="clear" w:color="auto" w:fill="DADAF2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BEC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6331E" w:themeFill="accent2" w:themeFillShade="CC"/>
      </w:tcPr>
    </w:tblStylePr>
    <w:tblStylePr w:type="lastRow">
      <w:rPr>
        <w:b/>
        <w:bCs/>
        <w:color w:val="B6331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CB" w:themeFill="accent2" w:themeFillTint="3F"/>
      </w:tcPr>
    </w:tblStylePr>
    <w:tblStylePr w:type="band1Horz">
      <w:tblPr/>
      <w:tcPr>
        <w:shd w:val="clear" w:color="auto" w:fill="F7DA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74743" w:themeFill="accent4" w:themeFillShade="CC"/>
      </w:tcPr>
    </w:tblStylePr>
    <w:tblStylePr w:type="lastRow">
      <w:rPr>
        <w:b/>
        <w:bCs/>
        <w:color w:val="17474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C9" w:themeFill="accent3" w:themeFillTint="3F"/>
      </w:tcPr>
    </w:tblStylePr>
    <w:tblStylePr w:type="band1Horz">
      <w:tblPr/>
      <w:tcPr>
        <w:shd w:val="clear" w:color="auto" w:fill="FCEED3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2F5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4910B" w:themeFill="accent3" w:themeFillShade="CC"/>
      </w:tcPr>
    </w:tblStylePr>
    <w:tblStylePr w:type="lastRow">
      <w:rPr>
        <w:b/>
        <w:bCs/>
        <w:color w:val="D4910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6E2" w:themeFill="accent4" w:themeFillTint="3F"/>
      </w:tcPr>
    </w:tblStylePr>
    <w:tblStylePr w:type="band1Horz">
      <w:tblPr/>
      <w:tcPr>
        <w:shd w:val="clear" w:color="auto" w:fill="C4EBE7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F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E5A40" w:themeFill="accent6" w:themeFillShade="CC"/>
      </w:tcPr>
    </w:tblStylePr>
    <w:tblStylePr w:type="lastRow">
      <w:rPr>
        <w:b/>
        <w:bCs/>
        <w:color w:val="CE5A4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CCA" w:themeFill="accent5" w:themeFillTint="3F"/>
      </w:tcPr>
    </w:tblStylePr>
    <w:tblStylePr w:type="band1Horz">
      <w:tblPr/>
      <w:tcPr>
        <w:shd w:val="clear" w:color="auto" w:fill="E0F0D4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BF3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2832D" w:themeFill="accent5" w:themeFillShade="CC"/>
      </w:tcPr>
    </w:tblStylePr>
    <w:tblStylePr w:type="lastRow">
      <w:rPr>
        <w:b/>
        <w:bCs/>
        <w:color w:val="52832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1DD" w:themeFill="accent6" w:themeFillTint="3F"/>
      </w:tcPr>
    </w:tblStylePr>
    <w:tblStylePr w:type="band1Horz">
      <w:tblPr/>
      <w:tcPr>
        <w:shd w:val="clear" w:color="auto" w:fill="F7E7E3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ADAF2" w:themeFill="accent1" w:themeFillTint="33"/>
    </w:tcPr>
    <w:tblStylePr w:type="firstRow">
      <w:rPr>
        <w:b/>
        <w:bCs/>
      </w:rPr>
      <w:tblPr/>
      <w:tcPr>
        <w:shd w:val="clear" w:color="auto" w:fill="B6B6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B6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33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3392" w:themeFill="accent1" w:themeFillShade="BF"/>
      </w:tcPr>
    </w:tblStylePr>
    <w:tblStylePr w:type="band1Vert">
      <w:tblPr/>
      <w:tcPr>
        <w:shd w:val="clear" w:color="auto" w:fill="A4A4DF" w:themeFill="accent1" w:themeFillTint="7F"/>
      </w:tcPr>
    </w:tblStylePr>
    <w:tblStylePr w:type="band1Horz">
      <w:tblPr/>
      <w:tcPr>
        <w:shd w:val="clear" w:color="auto" w:fill="A4A4DF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7DAD5" w:themeFill="accent2" w:themeFillTint="33"/>
    </w:tcPr>
    <w:tblStylePr w:type="firstRow">
      <w:rPr>
        <w:b/>
        <w:bCs/>
      </w:rPr>
      <w:tblPr/>
      <w:tcPr>
        <w:shd w:val="clear" w:color="auto" w:fill="F0B5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B5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B30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B301C" w:themeFill="accent2" w:themeFillShade="BF"/>
      </w:tcPr>
    </w:tblStylePr>
    <w:tblStylePr w:type="band1Vert">
      <w:tblPr/>
      <w:tcPr>
        <w:shd w:val="clear" w:color="auto" w:fill="EDA397" w:themeFill="accent2" w:themeFillTint="7F"/>
      </w:tcPr>
    </w:tblStylePr>
    <w:tblStylePr w:type="band1Horz">
      <w:tblPr/>
      <w:tcPr>
        <w:shd w:val="clear" w:color="auto" w:fill="EDA397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CEED3" w:themeFill="accent3" w:themeFillTint="33"/>
    </w:tcPr>
    <w:tblStylePr w:type="firstRow">
      <w:rPr>
        <w:b/>
        <w:bCs/>
      </w:rPr>
      <w:tblPr/>
      <w:tcPr>
        <w:shd w:val="clear" w:color="auto" w:fill="FADE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E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6870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6870A" w:themeFill="accent3" w:themeFillShade="BF"/>
      </w:tcPr>
    </w:tblStylePr>
    <w:tblStylePr w:type="band1Vert">
      <w:tblPr/>
      <w:tcPr>
        <w:shd w:val="clear" w:color="auto" w:fill="F9D692" w:themeFill="accent3" w:themeFillTint="7F"/>
      </w:tcPr>
    </w:tblStylePr>
    <w:tblStylePr w:type="band1Horz">
      <w:tblPr/>
      <w:tcPr>
        <w:shd w:val="clear" w:color="auto" w:fill="F9D69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4EBE7" w:themeFill="accent4" w:themeFillTint="33"/>
    </w:tcPr>
    <w:tblStylePr w:type="firstRow">
      <w:rPr>
        <w:b/>
        <w:bCs/>
      </w:rPr>
      <w:tblPr/>
      <w:tcPr>
        <w:shd w:val="clear" w:color="auto" w:fill="8AD7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7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423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423E" w:themeFill="accent4" w:themeFillShade="BF"/>
      </w:tcPr>
    </w:tblStylePr>
    <w:tblStylePr w:type="band1Vert">
      <w:tblPr/>
      <w:tcPr>
        <w:shd w:val="clear" w:color="auto" w:fill="6DCDC5" w:themeFill="accent4" w:themeFillTint="7F"/>
      </w:tcPr>
    </w:tblStylePr>
    <w:tblStylePr w:type="band1Horz">
      <w:tblPr/>
      <w:tcPr>
        <w:shd w:val="clear" w:color="auto" w:fill="6DCDC5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0F0D4" w:themeFill="accent5" w:themeFillTint="33"/>
    </w:tcPr>
    <w:tblStylePr w:type="firstRow">
      <w:rPr>
        <w:b/>
        <w:bCs/>
      </w:rPr>
      <w:tblPr/>
      <w:tcPr>
        <w:shd w:val="clear" w:color="auto" w:fill="C1E1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1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7B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7B2A" w:themeFill="accent5" w:themeFillShade="BF"/>
      </w:tcPr>
    </w:tblStylePr>
    <w:tblStylePr w:type="band1Vert">
      <w:tblPr/>
      <w:tcPr>
        <w:shd w:val="clear" w:color="auto" w:fill="B2DA94" w:themeFill="accent5" w:themeFillTint="7F"/>
      </w:tcPr>
    </w:tblStylePr>
    <w:tblStylePr w:type="band1Horz">
      <w:tblPr/>
      <w:tcPr>
        <w:shd w:val="clear" w:color="auto" w:fill="B2DA94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7E7E3" w:themeFill="accent6" w:themeFillTint="33"/>
    </w:tcPr>
    <w:tblStylePr w:type="firstRow">
      <w:rPr>
        <w:b/>
        <w:bCs/>
      </w:rPr>
      <w:tblPr/>
      <w:tcPr>
        <w:shd w:val="clear" w:color="auto" w:fill="F0C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94F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94F33" w:themeFill="accent6" w:themeFillShade="BF"/>
      </w:tcPr>
    </w:tblStylePr>
    <w:tblStylePr w:type="band1Vert">
      <w:tblPr/>
      <w:tcPr>
        <w:shd w:val="clear" w:color="auto" w:fill="EDC4BA" w:themeFill="accent6" w:themeFillTint="7F"/>
      </w:tcPr>
    </w:tblStylePr>
    <w:tblStylePr w:type="band1Horz">
      <w:tblPr/>
      <w:tcPr>
        <w:shd w:val="clear" w:color="auto" w:fill="EDC4BA" w:themeFill="accent6" w:themeFillTint="7F"/>
      </w:tcPr>
    </w:tblStylePr>
  </w:style>
  <w:style w:type="character" w:styleId="232">
    <w:name w:val="Strong"/>
    <w:basedOn w:val="231"/>
    <w:qFormat/>
    <w:uiPriority w:val="0"/>
    <w:rPr>
      <w:rFonts w:ascii="黑体" w:hAnsi="黑体" w:eastAsia="黑体"/>
      <w:b/>
      <w:bCs/>
      <w:sz w:val="28"/>
      <w:szCs w:val="28"/>
    </w:rPr>
  </w:style>
  <w:style w:type="character" w:styleId="233">
    <w:name w:val="endnote reference"/>
    <w:basedOn w:val="231"/>
    <w:qFormat/>
    <w:uiPriority w:val="0"/>
    <w:rPr>
      <w:rFonts w:ascii="黑体" w:hAnsi="黑体" w:eastAsia="黑体"/>
      <w:szCs w:val="28"/>
      <w:vertAlign w:val="superscript"/>
    </w:rPr>
  </w:style>
  <w:style w:type="character" w:styleId="234">
    <w:name w:val="page number"/>
    <w:basedOn w:val="231"/>
    <w:qFormat/>
    <w:uiPriority w:val="0"/>
    <w:rPr>
      <w:rFonts w:ascii="黑体" w:hAnsi="黑体" w:eastAsia="黑体"/>
      <w:color w:val="3F3F3F"/>
      <w:sz w:val="18"/>
      <w:szCs w:val="18"/>
    </w:rPr>
  </w:style>
  <w:style w:type="character" w:styleId="235">
    <w:name w:val="FollowedHyperlink"/>
    <w:basedOn w:val="231"/>
    <w:qFormat/>
    <w:uiPriority w:val="0"/>
    <w:rPr>
      <w:rFonts w:ascii="黑体" w:hAnsi="黑体" w:eastAsia="黑体"/>
      <w:color w:val="800080"/>
      <w:sz w:val="28"/>
      <w:szCs w:val="28"/>
      <w:u w:val="single"/>
    </w:rPr>
  </w:style>
  <w:style w:type="character" w:styleId="236">
    <w:name w:val="Emphasis"/>
    <w:basedOn w:val="231"/>
    <w:autoRedefine/>
    <w:qFormat/>
    <w:uiPriority w:val="0"/>
    <w:rPr>
      <w:rFonts w:ascii="微软雅黑" w:hAnsi="微软雅黑" w:eastAsia="微软雅黑"/>
      <w:b/>
      <w:sz w:val="32"/>
      <w:szCs w:val="32"/>
      <w:u w:val="words"/>
    </w:rPr>
  </w:style>
  <w:style w:type="character" w:styleId="237">
    <w:name w:val="line number"/>
    <w:basedOn w:val="231"/>
    <w:autoRedefine/>
    <w:qFormat/>
    <w:uiPriority w:val="0"/>
    <w:rPr>
      <w:rFonts w:ascii="汉仪放肆骄傲体简" w:hAnsi="楷体" w:eastAsia="汉仪放肆骄傲体简" w:cs="Times New Roman"/>
      <w:szCs w:val="40"/>
    </w:rPr>
  </w:style>
  <w:style w:type="character" w:styleId="238">
    <w:name w:val="HTML Definition"/>
    <w:basedOn w:val="231"/>
    <w:autoRedefine/>
    <w:qFormat/>
    <w:uiPriority w:val="0"/>
    <w:rPr>
      <w:rFonts w:ascii="微软雅黑" w:hAnsi="微软雅黑" w:eastAsia="微软雅黑" w:cs="Times New Roman"/>
      <w:i/>
      <w:iCs/>
    </w:rPr>
  </w:style>
  <w:style w:type="character" w:styleId="239">
    <w:name w:val="HTML Typewriter"/>
    <w:basedOn w:val="231"/>
    <w:autoRedefine/>
    <w:qFormat/>
    <w:uiPriority w:val="0"/>
    <w:rPr>
      <w:rFonts w:ascii="微软雅黑" w:hAnsi="微软雅黑" w:eastAsia="微软雅黑" w:cs="Times New Roman"/>
      <w:sz w:val="20"/>
      <w:szCs w:val="20"/>
    </w:rPr>
  </w:style>
  <w:style w:type="character" w:styleId="240">
    <w:name w:val="HTML Acronym"/>
    <w:basedOn w:val="231"/>
    <w:autoRedefine/>
    <w:qFormat/>
    <w:uiPriority w:val="0"/>
    <w:rPr>
      <w:rFonts w:ascii="微软雅黑" w:hAnsi="微软雅黑" w:eastAsia="微软雅黑" w:cs="Times New Roman"/>
    </w:rPr>
  </w:style>
  <w:style w:type="character" w:styleId="241">
    <w:name w:val="HTML Variable"/>
    <w:basedOn w:val="231"/>
    <w:autoRedefine/>
    <w:qFormat/>
    <w:uiPriority w:val="0"/>
    <w:rPr>
      <w:rFonts w:ascii="微软雅黑" w:hAnsi="微软雅黑" w:eastAsia="微软雅黑" w:cs="Times New Roman"/>
      <w:i/>
      <w:iCs/>
    </w:rPr>
  </w:style>
  <w:style w:type="character" w:styleId="242">
    <w:name w:val="Hyperlink"/>
    <w:basedOn w:val="231"/>
    <w:qFormat/>
    <w:uiPriority w:val="0"/>
    <w:rPr>
      <w:rFonts w:ascii="黑体" w:hAnsi="黑体" w:eastAsia="黑体"/>
      <w:color w:val="0000FF"/>
      <w:sz w:val="28"/>
      <w:szCs w:val="28"/>
      <w:u w:val="single"/>
    </w:rPr>
  </w:style>
  <w:style w:type="character" w:styleId="243">
    <w:name w:val="HTML Code"/>
    <w:basedOn w:val="231"/>
    <w:autoRedefine/>
    <w:qFormat/>
    <w:uiPriority w:val="0"/>
    <w:rPr>
      <w:rFonts w:ascii="微软雅黑" w:hAnsi="微软雅黑" w:eastAsia="微软雅黑" w:cs="Times New Roman"/>
      <w:sz w:val="20"/>
      <w:szCs w:val="20"/>
    </w:rPr>
  </w:style>
  <w:style w:type="character" w:styleId="244">
    <w:name w:val="annotation reference"/>
    <w:basedOn w:val="231"/>
    <w:qFormat/>
    <w:uiPriority w:val="0"/>
    <w:rPr>
      <w:rFonts w:ascii="黑体" w:hAnsi="黑体" w:eastAsia="黑体"/>
      <w:sz w:val="21"/>
      <w:szCs w:val="21"/>
    </w:rPr>
  </w:style>
  <w:style w:type="character" w:styleId="245">
    <w:name w:val="HTML Cite"/>
    <w:basedOn w:val="231"/>
    <w:autoRedefine/>
    <w:qFormat/>
    <w:uiPriority w:val="0"/>
    <w:rPr>
      <w:rFonts w:ascii="微软雅黑" w:hAnsi="微软雅黑" w:eastAsia="微软雅黑" w:cs="Times New Roman"/>
      <w:i/>
      <w:iCs/>
    </w:rPr>
  </w:style>
  <w:style w:type="character" w:styleId="246">
    <w:name w:val="footnote reference"/>
    <w:basedOn w:val="231"/>
    <w:qFormat/>
    <w:uiPriority w:val="0"/>
    <w:rPr>
      <w:rFonts w:ascii="黑体" w:hAnsi="黑体" w:eastAsia="黑体"/>
      <w:szCs w:val="28"/>
      <w:vertAlign w:val="superscript"/>
    </w:rPr>
  </w:style>
  <w:style w:type="character" w:styleId="247">
    <w:name w:val="HTML Keyboard"/>
    <w:basedOn w:val="231"/>
    <w:autoRedefine/>
    <w:qFormat/>
    <w:uiPriority w:val="0"/>
    <w:rPr>
      <w:rFonts w:ascii="微软雅黑" w:hAnsi="微软雅黑" w:eastAsia="微软雅黑" w:cs="Times New Roman"/>
      <w:sz w:val="20"/>
      <w:szCs w:val="20"/>
    </w:rPr>
  </w:style>
  <w:style w:type="character" w:styleId="248">
    <w:name w:val="HTML Sample"/>
    <w:basedOn w:val="231"/>
    <w:autoRedefine/>
    <w:qFormat/>
    <w:uiPriority w:val="0"/>
    <w:rPr>
      <w:rFonts w:ascii="微软雅黑" w:hAnsi="微软雅黑" w:eastAsia="微软雅黑" w:cs="Times New Roman"/>
    </w:rPr>
  </w:style>
  <w:style w:type="character" w:customStyle="1" w:styleId="249">
    <w:name w:val="批注框文本 Char"/>
    <w:link w:val="55"/>
    <w:semiHidden/>
    <w:qFormat/>
    <w:uiPriority w:val="99"/>
    <w:rPr>
      <w:rFonts w:hint="eastAsia" w:cs="Times New Roman"/>
      <w:sz w:val="18"/>
      <w:szCs w:val="18"/>
    </w:rPr>
  </w:style>
  <w:style w:type="character" w:customStyle="1" w:styleId="250">
    <w:name w:val="页眉 Char"/>
    <w:link w:val="58"/>
    <w:semiHidden/>
    <w:qFormat/>
    <w:uiPriority w:val="99"/>
    <w:rPr>
      <w:sz w:val="18"/>
      <w:szCs w:val="18"/>
    </w:rPr>
  </w:style>
  <w:style w:type="character" w:customStyle="1" w:styleId="251">
    <w:name w:val="页脚 Char"/>
    <w:link w:val="56"/>
    <w:semiHidden/>
    <w:qFormat/>
    <w:uiPriority w:val="99"/>
    <w:rPr>
      <w:sz w:val="18"/>
      <w:szCs w:val="18"/>
    </w:rPr>
  </w:style>
  <w:style w:type="paragraph" w:styleId="252">
    <w:name w:val="No Spacing"/>
    <w:qFormat/>
    <w:uiPriority w:val="99"/>
    <w:pPr>
      <w:widowControl w:val="0"/>
      <w:adjustRightInd w:val="0"/>
      <w:snapToGrid w:val="0"/>
      <w:spacing w:afterLines="70"/>
      <w:ind w:firstLine="1922" w:firstLineChars="200"/>
      <w:jc w:val="both"/>
    </w:pPr>
    <w:rPr>
      <w:rFonts w:ascii="Basileia" w:hAnsi="Basileia" w:eastAsia="黑体" w:cstheme="minorBidi"/>
      <w:color w:val="172328"/>
      <w:kern w:val="2"/>
      <w:sz w:val="28"/>
      <w:szCs w:val="28"/>
      <w:lang w:val="en-US" w:eastAsia="zh-CN" w:bidi="ar-SA"/>
    </w:rPr>
  </w:style>
  <w:style w:type="paragraph" w:styleId="253">
    <w:name w:val="List Paragraph"/>
    <w:basedOn w:val="1"/>
    <w:qFormat/>
    <w:uiPriority w:val="99"/>
    <w:pPr>
      <w:ind w:firstLine="420"/>
    </w:pPr>
  </w:style>
  <w:style w:type="character" w:customStyle="1" w:styleId="254">
    <w:name w:val="副标题 字符"/>
    <w:link w:val="64"/>
    <w:autoRedefine/>
    <w:qFormat/>
    <w:uiPriority w:val="0"/>
    <w:rPr>
      <w:rFonts w:ascii="黑体" w:hAnsi="黑体" w:eastAsia="黑体"/>
      <w:bCs/>
      <w:sz w:val="48"/>
      <w:szCs w:val="48"/>
    </w:rPr>
  </w:style>
  <w:style w:type="character" w:customStyle="1" w:styleId="255">
    <w:name w:val="标题 4 字符"/>
    <w:link w:val="6"/>
    <w:autoRedefine/>
    <w:qFormat/>
    <w:uiPriority w:val="9"/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paragraph" w:customStyle="1" w:styleId="256">
    <w:name w:val="目录标题"/>
    <w:link w:val="257"/>
    <w:qFormat/>
    <w:uiPriority w:val="0"/>
    <w:pPr>
      <w:adjustRightInd w:val="0"/>
      <w:snapToGrid w:val="0"/>
      <w:spacing w:line="288" w:lineRule="auto"/>
      <w:jc w:val="center"/>
    </w:pPr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character" w:customStyle="1" w:styleId="257">
    <w:name w:val="目录标题 Char"/>
    <w:link w:val="256"/>
    <w:autoRedefine/>
    <w:qFormat/>
    <w:uiPriority w:val="0"/>
    <w:rPr>
      <w:rFonts w:ascii="黑体" w:hAnsi="黑体" w:eastAsia="黑体" w:cstheme="minorBidi"/>
      <w:b/>
      <w:bCs/>
      <w:sz w:val="30"/>
      <w:szCs w:val="30"/>
      <w:lang w:val="en-US" w:eastAsia="zh-CN" w:bidi="ar-SA"/>
    </w:rPr>
  </w:style>
  <w:style w:type="character" w:customStyle="1" w:styleId="258">
    <w:name w:val="日期 字符"/>
    <w:link w:val="50"/>
    <w:qFormat/>
    <w:uiPriority w:val="0"/>
  </w:style>
  <w:style w:type="table" w:customStyle="1" w:styleId="259">
    <w:name w:val="清单表 1 浅色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0">
    <w:name w:val="清单表 1 浅色 - 着色 1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292D8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261">
    <w:name w:val="清单表 1 浅色 - 着色 2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90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262">
    <w:name w:val="清单表 1 浅色 - 着色 3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7CE7C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263">
    <w:name w:val="清单表 1 浅色 - 着色 4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4FC3B9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264">
    <w:name w:val="清单表 1 浅色 - 着色 5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2D27E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265">
    <w:name w:val="清单表 1 浅色 - 着色 6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B8AC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266">
    <w:name w:val="清单表 21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7">
    <w:name w:val="清单表 2 - 着色 11"/>
    <w:basedOn w:val="88"/>
    <w:autoRedefine/>
    <w:qFormat/>
    <w:uiPriority w:val="47"/>
    <w:tblPr>
      <w:tblBorders>
        <w:top w:val="single" w:color="9292D8" w:themeColor="accent1" w:themeTint="99" w:sz="4" w:space="0"/>
        <w:bottom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268">
    <w:name w:val="清单表 2 - 着色 21"/>
    <w:basedOn w:val="88"/>
    <w:autoRedefine/>
    <w:qFormat/>
    <w:uiPriority w:val="47"/>
    <w:tblPr>
      <w:tblBorders>
        <w:top w:val="single" w:color="E99082" w:themeColor="accent2" w:themeTint="99" w:sz="4" w:space="0"/>
        <w:bottom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269">
    <w:name w:val="清单表 2 - 着色 31"/>
    <w:basedOn w:val="88"/>
    <w:autoRedefine/>
    <w:qFormat/>
    <w:uiPriority w:val="47"/>
    <w:tblPr>
      <w:tblBorders>
        <w:top w:val="single" w:color="F7CE7C" w:themeColor="accent3" w:themeTint="99" w:sz="4" w:space="0"/>
        <w:bottom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270">
    <w:name w:val="清单表 2 - 着色 41"/>
    <w:basedOn w:val="88"/>
    <w:autoRedefine/>
    <w:qFormat/>
    <w:uiPriority w:val="47"/>
    <w:tblPr>
      <w:tblBorders>
        <w:top w:val="single" w:color="4FC3B9" w:themeColor="accent4" w:themeTint="99" w:sz="4" w:space="0"/>
        <w:bottom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271">
    <w:name w:val="清单表 2 - 着色 51"/>
    <w:basedOn w:val="88"/>
    <w:autoRedefine/>
    <w:qFormat/>
    <w:uiPriority w:val="47"/>
    <w:tblPr>
      <w:tblBorders>
        <w:top w:val="single" w:color="A2D27E" w:themeColor="accent5" w:themeTint="99" w:sz="4" w:space="0"/>
        <w:bottom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272">
    <w:name w:val="清单表 2 - 着色 61"/>
    <w:basedOn w:val="88"/>
    <w:autoRedefine/>
    <w:qFormat/>
    <w:uiPriority w:val="47"/>
    <w:tblPr>
      <w:tblBorders>
        <w:top w:val="single" w:color="E9B8AC" w:themeColor="accent6" w:themeTint="99" w:sz="4" w:space="0"/>
        <w:bottom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273">
    <w:name w:val="清单表 31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74">
    <w:name w:val="清单表 3 - 着色 11"/>
    <w:basedOn w:val="88"/>
    <w:autoRedefine/>
    <w:qFormat/>
    <w:uiPriority w:val="48"/>
    <w:tblPr>
      <w:tblBorders>
        <w:top w:val="single" w:color="4A4ABF" w:themeColor="accent1" w:sz="4" w:space="0"/>
        <w:left w:val="single" w:color="4A4ABF" w:themeColor="accent1" w:sz="4" w:space="0"/>
        <w:bottom w:val="single" w:color="4A4ABF" w:themeColor="accent1" w:sz="4" w:space="0"/>
        <w:right w:val="single" w:color="4A4ABF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A4ABF" w:themeColor="accent1" w:sz="4" w:space="0"/>
          <w:right w:val="single" w:color="4A4ABF" w:themeColor="accent1" w:sz="4" w:space="0"/>
        </w:tcBorders>
      </w:tcPr>
    </w:tblStylePr>
    <w:tblStylePr w:type="band1Horz">
      <w:tcPr>
        <w:tcBorders>
          <w:top w:val="single" w:color="4A4ABF" w:themeColor="accent1" w:sz="4" w:space="0"/>
          <w:bottom w:val="single" w:color="4A4AB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A4ABF" w:themeColor="accent1" w:sz="4" w:space="0"/>
          <w:left w:val="nil"/>
        </w:tcBorders>
      </w:tcPr>
    </w:tblStylePr>
    <w:tblStylePr w:type="swCell">
      <w:tcPr>
        <w:tcBorders>
          <w:top w:val="double" w:color="4A4ABF" w:themeColor="accent1" w:sz="4" w:space="0"/>
          <w:right w:val="nil"/>
        </w:tcBorders>
      </w:tcPr>
    </w:tblStylePr>
  </w:style>
  <w:style w:type="table" w:customStyle="1" w:styleId="275">
    <w:name w:val="清单表 3 - 着色 21"/>
    <w:basedOn w:val="88"/>
    <w:autoRedefine/>
    <w:qFormat/>
    <w:uiPriority w:val="48"/>
    <w:tblPr>
      <w:tblBorders>
        <w:top w:val="single" w:color="DC472F" w:themeColor="accent2" w:sz="4" w:space="0"/>
        <w:left w:val="single" w:color="DC472F" w:themeColor="accent2" w:sz="4" w:space="0"/>
        <w:bottom w:val="single" w:color="DC472F" w:themeColor="accent2" w:sz="4" w:space="0"/>
        <w:right w:val="single" w:color="DC472F" w:themeColor="accent2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472F" w:themeColor="accent2" w:sz="4" w:space="0"/>
          <w:right w:val="single" w:color="DC472F" w:themeColor="accent2" w:sz="4" w:space="0"/>
        </w:tcBorders>
      </w:tcPr>
    </w:tblStylePr>
    <w:tblStylePr w:type="band1Horz">
      <w:tcPr>
        <w:tcBorders>
          <w:top w:val="single" w:color="DC472F" w:themeColor="accent2" w:sz="4" w:space="0"/>
          <w:bottom w:val="single" w:color="DC47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472F" w:themeColor="accent2" w:sz="4" w:space="0"/>
          <w:left w:val="nil"/>
        </w:tcBorders>
      </w:tcPr>
    </w:tblStylePr>
    <w:tblStylePr w:type="swCell">
      <w:tcPr>
        <w:tcBorders>
          <w:top w:val="double" w:color="DC472F" w:themeColor="accent2" w:sz="4" w:space="0"/>
          <w:right w:val="nil"/>
        </w:tcBorders>
      </w:tcPr>
    </w:tblStylePr>
  </w:style>
  <w:style w:type="table" w:customStyle="1" w:styleId="276">
    <w:name w:val="清单表 3 - 着色 31"/>
    <w:basedOn w:val="88"/>
    <w:autoRedefine/>
    <w:qFormat/>
    <w:uiPriority w:val="48"/>
    <w:tblPr>
      <w:tblBorders>
        <w:top w:val="single" w:color="F3AE25" w:themeColor="accent3" w:sz="4" w:space="0"/>
        <w:left w:val="single" w:color="F3AE25" w:themeColor="accent3" w:sz="4" w:space="0"/>
        <w:bottom w:val="single" w:color="F3AE25" w:themeColor="accent3" w:sz="4" w:space="0"/>
        <w:right w:val="single" w:color="F3AE25" w:themeColor="accent3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3AE25" w:themeColor="accent3" w:sz="4" w:space="0"/>
          <w:right w:val="single" w:color="F3AE25" w:themeColor="accent3" w:sz="4" w:space="0"/>
        </w:tcBorders>
      </w:tcPr>
    </w:tblStylePr>
    <w:tblStylePr w:type="band1Horz">
      <w:tcPr>
        <w:tcBorders>
          <w:top w:val="single" w:color="F3AE25" w:themeColor="accent3" w:sz="4" w:space="0"/>
          <w:bottom w:val="single" w:color="F3AE2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3AE25" w:themeColor="accent3" w:sz="4" w:space="0"/>
          <w:left w:val="nil"/>
        </w:tcBorders>
      </w:tcPr>
    </w:tblStylePr>
    <w:tblStylePr w:type="swCell">
      <w:tcPr>
        <w:tcBorders>
          <w:top w:val="double" w:color="F3AE25" w:themeColor="accent3" w:sz="4" w:space="0"/>
          <w:right w:val="nil"/>
        </w:tcBorders>
      </w:tcPr>
    </w:tblStylePr>
  </w:style>
  <w:style w:type="table" w:customStyle="1" w:styleId="277">
    <w:name w:val="清单表 3 - 着色 41"/>
    <w:basedOn w:val="88"/>
    <w:autoRedefine/>
    <w:qFormat/>
    <w:uiPriority w:val="48"/>
    <w:tblPr>
      <w:tblBorders>
        <w:top w:val="single" w:color="1E5954" w:themeColor="accent4" w:sz="4" w:space="0"/>
        <w:left w:val="single" w:color="1E5954" w:themeColor="accent4" w:sz="4" w:space="0"/>
        <w:bottom w:val="single" w:color="1E5954" w:themeColor="accent4" w:sz="4" w:space="0"/>
        <w:right w:val="single" w:color="1E5954" w:themeColor="accent4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E5954" w:themeColor="accent4" w:sz="4" w:space="0"/>
          <w:right w:val="single" w:color="1E5954" w:themeColor="accent4" w:sz="4" w:space="0"/>
        </w:tcBorders>
      </w:tcPr>
    </w:tblStylePr>
    <w:tblStylePr w:type="band1Horz">
      <w:tcPr>
        <w:tcBorders>
          <w:top w:val="single" w:color="1E5954" w:themeColor="accent4" w:sz="4" w:space="0"/>
          <w:bottom w:val="single" w:color="1E5954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E5954" w:themeColor="accent4" w:sz="4" w:space="0"/>
          <w:left w:val="nil"/>
        </w:tcBorders>
      </w:tcPr>
    </w:tblStylePr>
    <w:tblStylePr w:type="swCell">
      <w:tcPr>
        <w:tcBorders>
          <w:top w:val="double" w:color="1E5954" w:themeColor="accent4" w:sz="4" w:space="0"/>
          <w:right w:val="nil"/>
        </w:tcBorders>
      </w:tcPr>
    </w:tblStylePr>
  </w:style>
  <w:style w:type="table" w:customStyle="1" w:styleId="278">
    <w:name w:val="清单表 3 - 着色 51"/>
    <w:basedOn w:val="88"/>
    <w:autoRedefine/>
    <w:qFormat/>
    <w:uiPriority w:val="48"/>
    <w:tblPr>
      <w:tblBorders>
        <w:top w:val="single" w:color="67A539" w:themeColor="accent5" w:sz="4" w:space="0"/>
        <w:left w:val="single" w:color="67A539" w:themeColor="accent5" w:sz="4" w:space="0"/>
        <w:bottom w:val="single" w:color="67A539" w:themeColor="accent5" w:sz="4" w:space="0"/>
        <w:right w:val="single" w:color="67A539" w:themeColor="accent5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67A539" w:themeColor="accent5" w:sz="4" w:space="0"/>
          <w:right w:val="single" w:color="67A539" w:themeColor="accent5" w:sz="4" w:space="0"/>
        </w:tcBorders>
      </w:tcPr>
    </w:tblStylePr>
    <w:tblStylePr w:type="band1Horz">
      <w:tcPr>
        <w:tcBorders>
          <w:top w:val="single" w:color="67A539" w:themeColor="accent5" w:sz="4" w:space="0"/>
          <w:bottom w:val="single" w:color="67A539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67A539" w:themeColor="accent5" w:sz="4" w:space="0"/>
          <w:left w:val="nil"/>
        </w:tcBorders>
      </w:tcPr>
    </w:tblStylePr>
    <w:tblStylePr w:type="swCell">
      <w:tcPr>
        <w:tcBorders>
          <w:top w:val="double" w:color="67A539" w:themeColor="accent5" w:sz="4" w:space="0"/>
          <w:right w:val="nil"/>
        </w:tcBorders>
      </w:tcPr>
    </w:tblStylePr>
  </w:style>
  <w:style w:type="table" w:customStyle="1" w:styleId="279">
    <w:name w:val="清单表 3 - 着色 61"/>
    <w:basedOn w:val="88"/>
    <w:autoRedefine/>
    <w:qFormat/>
    <w:uiPriority w:val="48"/>
    <w:tblPr>
      <w:tblBorders>
        <w:top w:val="single" w:color="DC8976" w:themeColor="accent6" w:sz="4" w:space="0"/>
        <w:left w:val="single" w:color="DC8976" w:themeColor="accent6" w:sz="4" w:space="0"/>
        <w:bottom w:val="single" w:color="DC8976" w:themeColor="accent6" w:sz="4" w:space="0"/>
        <w:right w:val="single" w:color="DC8976" w:themeColor="accent6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8976" w:themeColor="accent6" w:sz="4" w:space="0"/>
          <w:right w:val="single" w:color="DC8976" w:themeColor="accent6" w:sz="4" w:space="0"/>
        </w:tcBorders>
      </w:tcPr>
    </w:tblStylePr>
    <w:tblStylePr w:type="band1Horz">
      <w:tcPr>
        <w:tcBorders>
          <w:top w:val="single" w:color="DC8976" w:themeColor="accent6" w:sz="4" w:space="0"/>
          <w:bottom w:val="single" w:color="DC897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8976" w:themeColor="accent6" w:sz="4" w:space="0"/>
          <w:left w:val="nil"/>
        </w:tcBorders>
      </w:tcPr>
    </w:tblStylePr>
    <w:tblStylePr w:type="swCell">
      <w:tcPr>
        <w:tcBorders>
          <w:top w:val="double" w:color="DC8976" w:themeColor="accent6" w:sz="4" w:space="0"/>
          <w:right w:val="nil"/>
        </w:tcBorders>
      </w:tcPr>
    </w:tblStylePr>
  </w:style>
  <w:style w:type="table" w:customStyle="1" w:styleId="280">
    <w:name w:val="清单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1">
    <w:name w:val="清单表 4 - 着色 11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282">
    <w:name w:val="清单表 4 - 着色 21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283">
    <w:name w:val="清单表 4 - 着色 31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284">
    <w:name w:val="清单表 4 - 着色 41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285">
    <w:name w:val="清单表 4 - 着色 51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286">
    <w:name w:val="清单表 4 - 着色 61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287">
    <w:name w:val="清单表 5 深色1"/>
    <w:basedOn w:val="88"/>
    <w:autoRedefine/>
    <w:qFormat/>
    <w:uiPriority w:val="50"/>
    <w:rPr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8">
    <w:name w:val="清单表 5 深色 - 着色 11"/>
    <w:basedOn w:val="88"/>
    <w:autoRedefine/>
    <w:qFormat/>
    <w:uiPriority w:val="50"/>
    <w:rPr>
      <w:color w:val="FFFFFF" w:themeColor="background1"/>
    </w:rPr>
    <w:tblPr>
      <w:tblBorders>
        <w:top w:val="single" w:color="4A4ABF" w:themeColor="accent1" w:sz="24" w:space="0"/>
        <w:left w:val="single" w:color="4A4ABF" w:themeColor="accent1" w:sz="24" w:space="0"/>
        <w:bottom w:val="single" w:color="4A4ABF" w:themeColor="accent1" w:sz="24" w:space="0"/>
        <w:right w:val="single" w:color="4A4ABF" w:themeColor="accent1" w:sz="24" w:space="0"/>
      </w:tblBorders>
    </w:tblPr>
    <w:tcPr>
      <w:shd w:val="clear" w:color="auto" w:fill="4A4AB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9">
    <w:name w:val="清单表 5 深色 - 着色 21"/>
    <w:basedOn w:val="88"/>
    <w:autoRedefine/>
    <w:qFormat/>
    <w:uiPriority w:val="50"/>
    <w:rPr>
      <w:color w:val="FFFFFF" w:themeColor="background1"/>
    </w:rPr>
    <w:tblPr>
      <w:tblBorders>
        <w:top w:val="single" w:color="DC472F" w:themeColor="accent2" w:sz="24" w:space="0"/>
        <w:left w:val="single" w:color="DC472F" w:themeColor="accent2" w:sz="24" w:space="0"/>
        <w:bottom w:val="single" w:color="DC472F" w:themeColor="accent2" w:sz="24" w:space="0"/>
        <w:right w:val="single" w:color="DC472F" w:themeColor="accent2" w:sz="24" w:space="0"/>
      </w:tblBorders>
    </w:tblPr>
    <w:tcPr>
      <w:shd w:val="clear" w:color="auto" w:fill="DC47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0">
    <w:name w:val="清单表 5 深色 - 着色 31"/>
    <w:basedOn w:val="88"/>
    <w:autoRedefine/>
    <w:qFormat/>
    <w:uiPriority w:val="50"/>
    <w:rPr>
      <w:color w:val="FFFFFF" w:themeColor="background1"/>
    </w:rPr>
    <w:tblPr>
      <w:tblBorders>
        <w:top w:val="single" w:color="F3AE25" w:themeColor="accent3" w:sz="24" w:space="0"/>
        <w:left w:val="single" w:color="F3AE25" w:themeColor="accent3" w:sz="24" w:space="0"/>
        <w:bottom w:val="single" w:color="F3AE25" w:themeColor="accent3" w:sz="24" w:space="0"/>
        <w:right w:val="single" w:color="F3AE25" w:themeColor="accent3" w:sz="24" w:space="0"/>
      </w:tblBorders>
    </w:tblPr>
    <w:tcPr>
      <w:shd w:val="clear" w:color="auto" w:fill="F3AE2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1">
    <w:name w:val="清单表 5 深色 - 着色 41"/>
    <w:basedOn w:val="88"/>
    <w:autoRedefine/>
    <w:qFormat/>
    <w:uiPriority w:val="50"/>
    <w:rPr>
      <w:color w:val="FFFFFF" w:themeColor="background1"/>
    </w:rPr>
    <w:tblPr>
      <w:tblBorders>
        <w:top w:val="single" w:color="1E5954" w:themeColor="accent4" w:sz="24" w:space="0"/>
        <w:left w:val="single" w:color="1E5954" w:themeColor="accent4" w:sz="24" w:space="0"/>
        <w:bottom w:val="single" w:color="1E5954" w:themeColor="accent4" w:sz="24" w:space="0"/>
        <w:right w:val="single" w:color="1E5954" w:themeColor="accent4" w:sz="24" w:space="0"/>
      </w:tblBorders>
    </w:tblPr>
    <w:tcPr>
      <w:shd w:val="clear" w:color="auto" w:fill="1E5954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2">
    <w:name w:val="清单表 5 深色 - 着色 51"/>
    <w:basedOn w:val="88"/>
    <w:autoRedefine/>
    <w:qFormat/>
    <w:uiPriority w:val="50"/>
    <w:rPr>
      <w:color w:val="FFFFFF" w:themeColor="background1"/>
    </w:rPr>
    <w:tblPr>
      <w:tblBorders>
        <w:top w:val="single" w:color="67A539" w:themeColor="accent5" w:sz="24" w:space="0"/>
        <w:left w:val="single" w:color="67A539" w:themeColor="accent5" w:sz="24" w:space="0"/>
        <w:bottom w:val="single" w:color="67A539" w:themeColor="accent5" w:sz="24" w:space="0"/>
        <w:right w:val="single" w:color="67A539" w:themeColor="accent5" w:sz="24" w:space="0"/>
      </w:tblBorders>
    </w:tblPr>
    <w:tcPr>
      <w:shd w:val="clear" w:color="auto" w:fill="67A539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3">
    <w:name w:val="清单表 5 深色 - 着色 61"/>
    <w:basedOn w:val="88"/>
    <w:autoRedefine/>
    <w:qFormat/>
    <w:uiPriority w:val="50"/>
    <w:rPr>
      <w:color w:val="FFFFFF" w:themeColor="background1"/>
    </w:rPr>
    <w:tblPr>
      <w:tblBorders>
        <w:top w:val="single" w:color="DC8976" w:themeColor="accent6" w:sz="24" w:space="0"/>
        <w:left w:val="single" w:color="DC8976" w:themeColor="accent6" w:sz="24" w:space="0"/>
        <w:bottom w:val="single" w:color="DC8976" w:themeColor="accent6" w:sz="24" w:space="0"/>
        <w:right w:val="single" w:color="DC8976" w:themeColor="accent6" w:sz="24" w:space="0"/>
      </w:tblBorders>
    </w:tblPr>
    <w:tcPr>
      <w:shd w:val="clear" w:color="auto" w:fill="DC897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4">
    <w:name w:val="清单表 6 彩色1"/>
    <w:basedOn w:val="88"/>
    <w:autoRedefine/>
    <w:qFormat/>
    <w:uiPriority w:val="51"/>
    <w:rPr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5">
    <w:name w:val="清单表 6 彩色 - 着色 11"/>
    <w:basedOn w:val="88"/>
    <w:autoRedefine/>
    <w:qFormat/>
    <w:uiPriority w:val="51"/>
    <w:rPr>
      <w:color w:val="333392" w:themeColor="accent1" w:themeShade="BF"/>
    </w:rPr>
    <w:tblPr>
      <w:tblBorders>
        <w:top w:val="single" w:color="4A4ABF" w:themeColor="accent1" w:sz="4" w:space="0"/>
        <w:bottom w:val="single" w:color="4A4ABF" w:themeColor="accent1" w:sz="4" w:space="0"/>
      </w:tblBorders>
    </w:tblPr>
    <w:tblStylePr w:type="firstRow">
      <w:rPr>
        <w:b/>
        <w:bCs/>
      </w:rPr>
      <w:tcPr>
        <w:tcBorders>
          <w:bottom w:val="single" w:color="4A4AB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296">
    <w:name w:val="清单表 6 彩色 - 着色 21"/>
    <w:basedOn w:val="88"/>
    <w:autoRedefine/>
    <w:qFormat/>
    <w:uiPriority w:val="51"/>
    <w:rPr>
      <w:color w:val="AB301C" w:themeColor="accent2" w:themeShade="BF"/>
    </w:rPr>
    <w:tblPr>
      <w:tblBorders>
        <w:top w:val="single" w:color="DC472F" w:themeColor="accent2" w:sz="4" w:space="0"/>
        <w:bottom w:val="single" w:color="DC472F" w:themeColor="accent2" w:sz="4" w:space="0"/>
      </w:tblBorders>
    </w:tblPr>
    <w:tblStylePr w:type="firstRow">
      <w:rPr>
        <w:b/>
        <w:bCs/>
      </w:rPr>
      <w:tcPr>
        <w:tcBorders>
          <w:bottom w:val="single" w:color="DC47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297">
    <w:name w:val="清单表 6 彩色 - 着色 31"/>
    <w:basedOn w:val="88"/>
    <w:autoRedefine/>
    <w:qFormat/>
    <w:uiPriority w:val="51"/>
    <w:rPr>
      <w:color w:val="C6870A" w:themeColor="accent3" w:themeShade="BF"/>
    </w:rPr>
    <w:tblPr>
      <w:tblBorders>
        <w:top w:val="single" w:color="F3AE25" w:themeColor="accent3" w:sz="4" w:space="0"/>
        <w:bottom w:val="single" w:color="F3AE25" w:themeColor="accent3" w:sz="4" w:space="0"/>
      </w:tblBorders>
    </w:tblPr>
    <w:tblStylePr w:type="firstRow">
      <w:rPr>
        <w:b/>
        <w:bCs/>
      </w:rPr>
      <w:tcPr>
        <w:tcBorders>
          <w:bottom w:val="single" w:color="F3AE2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298">
    <w:name w:val="清单表 6 彩色 - 着色 41"/>
    <w:basedOn w:val="88"/>
    <w:autoRedefine/>
    <w:qFormat/>
    <w:uiPriority w:val="51"/>
    <w:rPr>
      <w:color w:val="16423E" w:themeColor="accent4" w:themeShade="BF"/>
    </w:rPr>
    <w:tblPr>
      <w:tblBorders>
        <w:top w:val="single" w:color="1E5954" w:themeColor="accent4" w:sz="4" w:space="0"/>
        <w:bottom w:val="single" w:color="1E5954" w:themeColor="accent4" w:sz="4" w:space="0"/>
      </w:tblBorders>
    </w:tblPr>
    <w:tblStylePr w:type="firstRow">
      <w:rPr>
        <w:b/>
        <w:bCs/>
      </w:rPr>
      <w:tcPr>
        <w:tcBorders>
          <w:bottom w:val="single" w:color="1E5954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299">
    <w:name w:val="清单表 6 彩色 - 着色 51"/>
    <w:basedOn w:val="88"/>
    <w:autoRedefine/>
    <w:qFormat/>
    <w:uiPriority w:val="51"/>
    <w:rPr>
      <w:color w:val="4D7B2A" w:themeColor="accent5" w:themeShade="BF"/>
    </w:rPr>
    <w:tblPr>
      <w:tblBorders>
        <w:top w:val="single" w:color="67A539" w:themeColor="accent5" w:sz="4" w:space="0"/>
        <w:bottom w:val="single" w:color="67A539" w:themeColor="accent5" w:sz="4" w:space="0"/>
      </w:tblBorders>
    </w:tblPr>
    <w:tblStylePr w:type="firstRow">
      <w:rPr>
        <w:b/>
        <w:bCs/>
      </w:rPr>
      <w:tcPr>
        <w:tcBorders>
          <w:bottom w:val="single" w:color="67A539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00">
    <w:name w:val="清单表 6 彩色 - 着色 61"/>
    <w:basedOn w:val="88"/>
    <w:autoRedefine/>
    <w:qFormat/>
    <w:uiPriority w:val="51"/>
    <w:rPr>
      <w:color w:val="C94F33" w:themeColor="accent6" w:themeShade="BF"/>
    </w:rPr>
    <w:tblPr>
      <w:tblBorders>
        <w:top w:val="single" w:color="DC8976" w:themeColor="accent6" w:sz="4" w:space="0"/>
        <w:bottom w:val="single" w:color="DC8976" w:themeColor="accent6" w:sz="4" w:space="0"/>
      </w:tblBorders>
    </w:tblPr>
    <w:tblStylePr w:type="firstRow">
      <w:rPr>
        <w:b/>
        <w:bCs/>
      </w:rPr>
      <w:tcPr>
        <w:tcBorders>
          <w:bottom w:val="single" w:color="DC897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01">
    <w:name w:val="清单表 7 彩色1"/>
    <w:basedOn w:val="88"/>
    <w:autoRedefine/>
    <w:qFormat/>
    <w:uiPriority w:val="52"/>
    <w:rPr>
      <w:color w:val="000000" w:themeColor="text1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2">
    <w:name w:val="清单表 7 彩色 - 着色 11"/>
    <w:basedOn w:val="88"/>
    <w:autoRedefine/>
    <w:qFormat/>
    <w:uiPriority w:val="52"/>
    <w:rPr>
      <w:color w:val="3333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A4A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A4A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A4A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A4AB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3">
    <w:name w:val="清单表 7 彩色 - 着色 21"/>
    <w:basedOn w:val="88"/>
    <w:autoRedefine/>
    <w:qFormat/>
    <w:uiPriority w:val="52"/>
    <w:rPr>
      <w:color w:val="AB301C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47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47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47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47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4">
    <w:name w:val="清单表 7 彩色 - 着色 31"/>
    <w:basedOn w:val="88"/>
    <w:autoRedefine/>
    <w:qFormat/>
    <w:uiPriority w:val="52"/>
    <w:rPr>
      <w:color w:val="C6870A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3AE2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3AE2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3AE2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3AE2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5">
    <w:name w:val="清单表 7 彩色 - 着色 41"/>
    <w:basedOn w:val="88"/>
    <w:autoRedefine/>
    <w:qFormat/>
    <w:uiPriority w:val="52"/>
    <w:rPr>
      <w:color w:val="16423E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E5954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E5954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E5954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E5954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6">
    <w:name w:val="清单表 7 彩色 - 着色 51"/>
    <w:basedOn w:val="88"/>
    <w:autoRedefine/>
    <w:qFormat/>
    <w:uiPriority w:val="52"/>
    <w:rPr>
      <w:color w:val="4D7B2A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67A53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67A53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67A53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67A539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7">
    <w:name w:val="清单表 7 彩色 - 着色 61"/>
    <w:basedOn w:val="88"/>
    <w:autoRedefine/>
    <w:qFormat/>
    <w:uiPriority w:val="52"/>
    <w:rPr>
      <w:color w:val="C94F33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897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897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897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897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8">
    <w:name w:val="网格表 1 浅色1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9">
    <w:name w:val="网格表 1 浅色 - 着色 11"/>
    <w:basedOn w:val="88"/>
    <w:autoRedefine/>
    <w:qFormat/>
    <w:uiPriority w:val="46"/>
    <w:tblPr>
      <w:tblBorders>
        <w:top w:val="single" w:color="B6B6E5" w:themeColor="accent1" w:themeTint="66" w:sz="4" w:space="0"/>
        <w:left w:val="single" w:color="B6B6E5" w:themeColor="accent1" w:themeTint="66" w:sz="4" w:space="0"/>
        <w:bottom w:val="single" w:color="B6B6E5" w:themeColor="accent1" w:themeTint="66" w:sz="4" w:space="0"/>
        <w:right w:val="single" w:color="B6B6E5" w:themeColor="accent1" w:themeTint="66" w:sz="4" w:space="0"/>
        <w:insideH w:val="single" w:color="B6B6E5" w:themeColor="accent1" w:themeTint="66" w:sz="4" w:space="0"/>
        <w:insideV w:val="single" w:color="B6B6E5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0">
    <w:name w:val="网格表 1 浅色 - 着色 21"/>
    <w:basedOn w:val="88"/>
    <w:autoRedefine/>
    <w:qFormat/>
    <w:uiPriority w:val="46"/>
    <w:tblPr>
      <w:tblBorders>
        <w:top w:val="single" w:color="F0B5AB" w:themeColor="accent2" w:themeTint="66" w:sz="4" w:space="0"/>
        <w:left w:val="single" w:color="F0B5AB" w:themeColor="accent2" w:themeTint="66" w:sz="4" w:space="0"/>
        <w:bottom w:val="single" w:color="F0B5AB" w:themeColor="accent2" w:themeTint="66" w:sz="4" w:space="0"/>
        <w:right w:val="single" w:color="F0B5AB" w:themeColor="accent2" w:themeTint="66" w:sz="4" w:space="0"/>
        <w:insideH w:val="single" w:color="F0B5AB" w:themeColor="accent2" w:themeTint="66" w:sz="4" w:space="0"/>
        <w:insideV w:val="single" w:color="F0B5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1">
    <w:name w:val="网格表 1 浅色 - 着色 31"/>
    <w:basedOn w:val="88"/>
    <w:autoRedefine/>
    <w:qFormat/>
    <w:uiPriority w:val="46"/>
    <w:tblPr>
      <w:tblBorders>
        <w:top w:val="single" w:color="FADEA7" w:themeColor="accent3" w:themeTint="66" w:sz="4" w:space="0"/>
        <w:left w:val="single" w:color="FADEA7" w:themeColor="accent3" w:themeTint="66" w:sz="4" w:space="0"/>
        <w:bottom w:val="single" w:color="FADEA7" w:themeColor="accent3" w:themeTint="66" w:sz="4" w:space="0"/>
        <w:right w:val="single" w:color="FADEA7" w:themeColor="accent3" w:themeTint="66" w:sz="4" w:space="0"/>
        <w:insideH w:val="single" w:color="FADEA7" w:themeColor="accent3" w:themeTint="66" w:sz="4" w:space="0"/>
        <w:insideV w:val="single" w:color="FADEA7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2">
    <w:name w:val="网格表 1 浅色 - 着色 41"/>
    <w:basedOn w:val="88"/>
    <w:autoRedefine/>
    <w:qFormat/>
    <w:uiPriority w:val="46"/>
    <w:tblPr>
      <w:tblBorders>
        <w:top w:val="single" w:color="8AD7D0" w:themeColor="accent4" w:themeTint="66" w:sz="4" w:space="0"/>
        <w:left w:val="single" w:color="8AD7D0" w:themeColor="accent4" w:themeTint="66" w:sz="4" w:space="0"/>
        <w:bottom w:val="single" w:color="8AD7D0" w:themeColor="accent4" w:themeTint="66" w:sz="4" w:space="0"/>
        <w:right w:val="single" w:color="8AD7D0" w:themeColor="accent4" w:themeTint="66" w:sz="4" w:space="0"/>
        <w:insideH w:val="single" w:color="8AD7D0" w:themeColor="accent4" w:themeTint="66" w:sz="4" w:space="0"/>
        <w:insideV w:val="single" w:color="8AD7D0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3">
    <w:name w:val="网格表 1 浅色 - 着色 51"/>
    <w:basedOn w:val="88"/>
    <w:autoRedefine/>
    <w:qFormat/>
    <w:uiPriority w:val="46"/>
    <w:tblPr>
      <w:tblBorders>
        <w:top w:val="single" w:color="C1E1A9" w:themeColor="accent5" w:themeTint="66" w:sz="4" w:space="0"/>
        <w:left w:val="single" w:color="C1E1A9" w:themeColor="accent5" w:themeTint="66" w:sz="4" w:space="0"/>
        <w:bottom w:val="single" w:color="C1E1A9" w:themeColor="accent5" w:themeTint="66" w:sz="4" w:space="0"/>
        <w:right w:val="single" w:color="C1E1A9" w:themeColor="accent5" w:themeTint="66" w:sz="4" w:space="0"/>
        <w:insideH w:val="single" w:color="C1E1A9" w:themeColor="accent5" w:themeTint="66" w:sz="4" w:space="0"/>
        <w:insideV w:val="single" w:color="C1E1A9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4">
    <w:name w:val="网格表 1 浅色 - 着色 61"/>
    <w:basedOn w:val="88"/>
    <w:autoRedefine/>
    <w:qFormat/>
    <w:uiPriority w:val="46"/>
    <w:tblPr>
      <w:tblBorders>
        <w:top w:val="single" w:color="F0CFC8" w:themeColor="accent6" w:themeTint="66" w:sz="4" w:space="0"/>
        <w:left w:val="single" w:color="F0CFC8" w:themeColor="accent6" w:themeTint="66" w:sz="4" w:space="0"/>
        <w:bottom w:val="single" w:color="F0CFC8" w:themeColor="accent6" w:themeTint="66" w:sz="4" w:space="0"/>
        <w:right w:val="single" w:color="F0CFC8" w:themeColor="accent6" w:themeTint="66" w:sz="4" w:space="0"/>
        <w:insideH w:val="single" w:color="F0CFC8" w:themeColor="accent6" w:themeTint="66" w:sz="4" w:space="0"/>
        <w:insideV w:val="single" w:color="F0CFC8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5">
    <w:name w:val="网格表 21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6">
    <w:name w:val="网格表 2 - 着色 11"/>
    <w:basedOn w:val="88"/>
    <w:autoRedefine/>
    <w:qFormat/>
    <w:uiPriority w:val="47"/>
    <w:tblPr>
      <w:tblBorders>
        <w:top w:val="single" w:color="9292D8" w:themeColor="accent1" w:themeTint="99" w:sz="2" w:space="0"/>
        <w:bottom w:val="single" w:color="9292D8" w:themeColor="accent1" w:themeTint="99" w:sz="2" w:space="0"/>
        <w:insideH w:val="single" w:color="9292D8" w:themeColor="accent1" w:themeTint="99" w:sz="2" w:space="0"/>
        <w:insideV w:val="single" w:color="9292D8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92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17">
    <w:name w:val="网格表 2 - 着色 21"/>
    <w:basedOn w:val="88"/>
    <w:autoRedefine/>
    <w:qFormat/>
    <w:uiPriority w:val="47"/>
    <w:tblPr>
      <w:tblBorders>
        <w:top w:val="single" w:color="E99082" w:themeColor="accent2" w:themeTint="99" w:sz="2" w:space="0"/>
        <w:bottom w:val="single" w:color="E99082" w:themeColor="accent2" w:themeTint="99" w:sz="2" w:space="0"/>
        <w:insideH w:val="single" w:color="E99082" w:themeColor="accent2" w:themeTint="99" w:sz="2" w:space="0"/>
        <w:insideV w:val="single" w:color="E990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90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18">
    <w:name w:val="网格表 2 - 着色 31"/>
    <w:basedOn w:val="88"/>
    <w:autoRedefine/>
    <w:qFormat/>
    <w:uiPriority w:val="47"/>
    <w:tblPr>
      <w:tblBorders>
        <w:top w:val="single" w:color="F7CE7C" w:themeColor="accent3" w:themeTint="99" w:sz="2" w:space="0"/>
        <w:bottom w:val="single" w:color="F7CE7C" w:themeColor="accent3" w:themeTint="99" w:sz="2" w:space="0"/>
        <w:insideH w:val="single" w:color="F7CE7C" w:themeColor="accent3" w:themeTint="99" w:sz="2" w:space="0"/>
        <w:insideV w:val="single" w:color="F7CE7C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7CE7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19">
    <w:name w:val="网格表 2 - 着色 41"/>
    <w:basedOn w:val="88"/>
    <w:autoRedefine/>
    <w:qFormat/>
    <w:uiPriority w:val="47"/>
    <w:tblPr>
      <w:tblBorders>
        <w:top w:val="single" w:color="4FC3B9" w:themeColor="accent4" w:themeTint="99" w:sz="2" w:space="0"/>
        <w:bottom w:val="single" w:color="4FC3B9" w:themeColor="accent4" w:themeTint="99" w:sz="2" w:space="0"/>
        <w:insideH w:val="single" w:color="4FC3B9" w:themeColor="accent4" w:themeTint="99" w:sz="2" w:space="0"/>
        <w:insideV w:val="single" w:color="4FC3B9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4FC3B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20">
    <w:name w:val="网格表 2 - 着色 51"/>
    <w:basedOn w:val="88"/>
    <w:autoRedefine/>
    <w:qFormat/>
    <w:uiPriority w:val="47"/>
    <w:tblPr>
      <w:tblBorders>
        <w:top w:val="single" w:color="A2D27E" w:themeColor="accent5" w:themeTint="99" w:sz="2" w:space="0"/>
        <w:bottom w:val="single" w:color="A2D27E" w:themeColor="accent5" w:themeTint="99" w:sz="2" w:space="0"/>
        <w:insideH w:val="single" w:color="A2D27E" w:themeColor="accent5" w:themeTint="99" w:sz="2" w:space="0"/>
        <w:insideV w:val="single" w:color="A2D27E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2D27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21">
    <w:name w:val="网格表 2 - 着色 61"/>
    <w:basedOn w:val="88"/>
    <w:autoRedefine/>
    <w:qFormat/>
    <w:uiPriority w:val="47"/>
    <w:tblPr>
      <w:tblBorders>
        <w:top w:val="single" w:color="E9B8AC" w:themeColor="accent6" w:themeTint="99" w:sz="2" w:space="0"/>
        <w:bottom w:val="single" w:color="E9B8AC" w:themeColor="accent6" w:themeTint="99" w:sz="2" w:space="0"/>
        <w:insideH w:val="single" w:color="E9B8AC" w:themeColor="accent6" w:themeTint="99" w:sz="2" w:space="0"/>
        <w:insideV w:val="single" w:color="E9B8AC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B8A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22">
    <w:name w:val="网格表 31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3">
    <w:name w:val="网格表 3 - 着色 11"/>
    <w:basedOn w:val="88"/>
    <w:autoRedefine/>
    <w:qFormat/>
    <w:uiPriority w:val="48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324">
    <w:name w:val="网格表 3 - 着色 21"/>
    <w:basedOn w:val="88"/>
    <w:autoRedefine/>
    <w:qFormat/>
    <w:uiPriority w:val="48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325">
    <w:name w:val="网格表 3 - 着色 31"/>
    <w:basedOn w:val="88"/>
    <w:autoRedefine/>
    <w:qFormat/>
    <w:uiPriority w:val="48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326">
    <w:name w:val="网格表 3 - 着色 41"/>
    <w:basedOn w:val="88"/>
    <w:autoRedefine/>
    <w:qFormat/>
    <w:uiPriority w:val="48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327">
    <w:name w:val="网格表 3 - 着色 51"/>
    <w:basedOn w:val="88"/>
    <w:autoRedefine/>
    <w:qFormat/>
    <w:uiPriority w:val="48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328">
    <w:name w:val="网格表 3 - 着色 61"/>
    <w:basedOn w:val="88"/>
    <w:autoRedefine/>
    <w:qFormat/>
    <w:uiPriority w:val="48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329">
    <w:name w:val="网格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0">
    <w:name w:val="网格表 4 - 着色 11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31">
    <w:name w:val="网格表 4 - 着色 21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32">
    <w:name w:val="网格表 4 - 着色 31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33">
    <w:name w:val="网格表 4 - 着色 41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34">
    <w:name w:val="网格表 4 - 着色 51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35">
    <w:name w:val="网格表 4 - 着色 61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36">
    <w:name w:val="网格表 5 深色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37">
    <w:name w:val="网格表 5 深色 - 着色 1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DAF2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band1Vert">
      <w:tcPr>
        <w:shd w:val="clear" w:color="auto" w:fill="B6B6E5" w:themeFill="accent1" w:themeFillTint="66"/>
      </w:tcPr>
    </w:tblStylePr>
    <w:tblStylePr w:type="band1Horz">
      <w:tcPr>
        <w:shd w:val="clear" w:color="auto" w:fill="B6B6E5" w:themeFill="accent1" w:themeFillTint="66"/>
      </w:tcPr>
    </w:tblStylePr>
  </w:style>
  <w:style w:type="table" w:customStyle="1" w:styleId="338">
    <w:name w:val="网格表 5 深色 - 着色 2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DAD5" w:themeFill="accent2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band1Vert">
      <w:tcPr>
        <w:shd w:val="clear" w:color="auto" w:fill="F0B5AB" w:themeFill="accent2" w:themeFillTint="66"/>
      </w:tcPr>
    </w:tblStylePr>
    <w:tblStylePr w:type="band1Horz">
      <w:tcPr>
        <w:shd w:val="clear" w:color="auto" w:fill="F0B5AB" w:themeFill="accent2" w:themeFillTint="66"/>
      </w:tcPr>
    </w:tblStylePr>
  </w:style>
  <w:style w:type="table" w:customStyle="1" w:styleId="339">
    <w:name w:val="网格表 5 深色 - 着色 3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ED3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band1Vert">
      <w:tcPr>
        <w:shd w:val="clear" w:color="auto" w:fill="FADEA7" w:themeFill="accent3" w:themeFillTint="66"/>
      </w:tcPr>
    </w:tblStylePr>
    <w:tblStylePr w:type="band1Horz">
      <w:tcPr>
        <w:shd w:val="clear" w:color="auto" w:fill="FADEA7" w:themeFill="accent3" w:themeFillTint="66"/>
      </w:tcPr>
    </w:tblStylePr>
  </w:style>
  <w:style w:type="table" w:customStyle="1" w:styleId="340">
    <w:name w:val="网格表 5 深色 - 着色 4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4EBE7" w:themeFill="accent4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band1Vert">
      <w:tcPr>
        <w:shd w:val="clear" w:color="auto" w:fill="8AD7D0" w:themeFill="accent4" w:themeFillTint="66"/>
      </w:tcPr>
    </w:tblStylePr>
    <w:tblStylePr w:type="band1Horz">
      <w:tcPr>
        <w:shd w:val="clear" w:color="auto" w:fill="8AD7D0" w:themeFill="accent4" w:themeFillTint="66"/>
      </w:tcPr>
    </w:tblStylePr>
  </w:style>
  <w:style w:type="table" w:customStyle="1" w:styleId="341">
    <w:name w:val="网格表 5 深色 - 着色 5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D4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band1Vert">
      <w:tcPr>
        <w:shd w:val="clear" w:color="auto" w:fill="C1E1A9" w:themeFill="accent5" w:themeFillTint="66"/>
      </w:tcPr>
    </w:tblStylePr>
    <w:tblStylePr w:type="band1Horz">
      <w:tcPr>
        <w:shd w:val="clear" w:color="auto" w:fill="C1E1A9" w:themeFill="accent5" w:themeFillTint="66"/>
      </w:tcPr>
    </w:tblStylePr>
  </w:style>
  <w:style w:type="table" w:customStyle="1" w:styleId="342">
    <w:name w:val="网格表 5 深色 - 着色 6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7E3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band1Vert">
      <w:tcPr>
        <w:shd w:val="clear" w:color="auto" w:fill="F0CFC8" w:themeFill="accent6" w:themeFillTint="66"/>
      </w:tcPr>
    </w:tblStylePr>
    <w:tblStylePr w:type="band1Horz">
      <w:tcPr>
        <w:shd w:val="clear" w:color="auto" w:fill="F0CFC8" w:themeFill="accent6" w:themeFillTint="66"/>
      </w:tcPr>
    </w:tblStylePr>
  </w:style>
  <w:style w:type="table" w:customStyle="1" w:styleId="343">
    <w:name w:val="网格表 6 彩色1"/>
    <w:basedOn w:val="88"/>
    <w:autoRedefine/>
    <w:qFormat/>
    <w:uiPriority w:val="51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4">
    <w:name w:val="网格表 6 彩色 - 着色 11"/>
    <w:basedOn w:val="88"/>
    <w:autoRedefine/>
    <w:qFormat/>
    <w:uiPriority w:val="51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45">
    <w:name w:val="网格表 6 彩色 - 着色 21"/>
    <w:basedOn w:val="88"/>
    <w:autoRedefine/>
    <w:qFormat/>
    <w:uiPriority w:val="51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46">
    <w:name w:val="网格表 6 彩色 - 着色 31"/>
    <w:basedOn w:val="88"/>
    <w:autoRedefine/>
    <w:qFormat/>
    <w:uiPriority w:val="51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47">
    <w:name w:val="网格表 6 彩色 - 着色 41"/>
    <w:basedOn w:val="88"/>
    <w:autoRedefine/>
    <w:qFormat/>
    <w:uiPriority w:val="51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48">
    <w:name w:val="网格表 6 彩色 - 着色 51"/>
    <w:basedOn w:val="88"/>
    <w:autoRedefine/>
    <w:qFormat/>
    <w:uiPriority w:val="51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49">
    <w:name w:val="网格表 6 彩色 - 着色 61"/>
    <w:basedOn w:val="88"/>
    <w:autoRedefine/>
    <w:qFormat/>
    <w:uiPriority w:val="51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50">
    <w:name w:val="网格表 7 彩色1"/>
    <w:basedOn w:val="88"/>
    <w:autoRedefine/>
    <w:qFormat/>
    <w:uiPriority w:val="52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51">
    <w:name w:val="网格表 7 彩色 - 着色 11"/>
    <w:basedOn w:val="88"/>
    <w:autoRedefine/>
    <w:qFormat/>
    <w:uiPriority w:val="52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352">
    <w:name w:val="网格表 7 彩色 - 着色 21"/>
    <w:basedOn w:val="88"/>
    <w:autoRedefine/>
    <w:qFormat/>
    <w:uiPriority w:val="52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353">
    <w:name w:val="网格表 7 彩色 - 着色 31"/>
    <w:basedOn w:val="88"/>
    <w:autoRedefine/>
    <w:qFormat/>
    <w:uiPriority w:val="52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354">
    <w:name w:val="网格表 7 彩色 - 着色 41"/>
    <w:basedOn w:val="88"/>
    <w:autoRedefine/>
    <w:qFormat/>
    <w:uiPriority w:val="52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355">
    <w:name w:val="网格表 7 彩色 - 着色 51"/>
    <w:basedOn w:val="88"/>
    <w:autoRedefine/>
    <w:qFormat/>
    <w:uiPriority w:val="52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356">
    <w:name w:val="网格表 7 彩色 - 着色 61"/>
    <w:basedOn w:val="88"/>
    <w:autoRedefine/>
    <w:qFormat/>
    <w:uiPriority w:val="52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357">
    <w:name w:val="网格型浅色1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58">
    <w:name w:val="无格式表格 1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9">
    <w:name w:val="无格式表格 21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60">
    <w:name w:val="无格式表格 31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61">
    <w:name w:val="无格式表格 41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62">
    <w:name w:val="无格式表格 51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63">
    <w:name w:val="正文文本 字符"/>
    <w:basedOn w:val="231"/>
    <w:link w:val="34"/>
    <w:qFormat/>
    <w:uiPriority w:val="0"/>
    <w:rPr>
      <w:rFonts w:ascii="黑体" w:hAnsi="黑体" w:eastAsia="黑体" w:cstheme="minorBidi"/>
      <w:color w:val="172328"/>
      <w:kern w:val="2"/>
      <w:sz w:val="28"/>
      <w:szCs w:val="28"/>
    </w:rPr>
  </w:style>
  <w:style w:type="table" w:customStyle="1" w:styleId="364">
    <w:name w:val="清单表 1 浅色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5">
    <w:name w:val="清单表 1 浅色 - 着色 1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292D8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66">
    <w:name w:val="清单表 1 浅色 - 着色 2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90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67">
    <w:name w:val="清单表 1 浅色 - 着色 3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7CE7C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68">
    <w:name w:val="清单表 1 浅色 - 着色 4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4FC3B9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69">
    <w:name w:val="清单表 1 浅色 - 着色 5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2D27E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70">
    <w:name w:val="清单表 1 浅色 - 着色 6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B8AC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71">
    <w:name w:val="清单表 2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2">
    <w:name w:val="清单表 2 - 着色 12"/>
    <w:basedOn w:val="88"/>
    <w:autoRedefine/>
    <w:qFormat/>
    <w:uiPriority w:val="47"/>
    <w:tblPr>
      <w:tblBorders>
        <w:top w:val="single" w:color="9292D8" w:themeColor="accent1" w:themeTint="99" w:sz="4" w:space="0"/>
        <w:bottom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73">
    <w:name w:val="清单表 2 - 着色 22"/>
    <w:basedOn w:val="88"/>
    <w:autoRedefine/>
    <w:qFormat/>
    <w:uiPriority w:val="47"/>
    <w:tblPr>
      <w:tblBorders>
        <w:top w:val="single" w:color="E99082" w:themeColor="accent2" w:themeTint="99" w:sz="4" w:space="0"/>
        <w:bottom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74">
    <w:name w:val="清单表 2 - 着色 32"/>
    <w:basedOn w:val="88"/>
    <w:autoRedefine/>
    <w:qFormat/>
    <w:uiPriority w:val="47"/>
    <w:tblPr>
      <w:tblBorders>
        <w:top w:val="single" w:color="F7CE7C" w:themeColor="accent3" w:themeTint="99" w:sz="4" w:space="0"/>
        <w:bottom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75">
    <w:name w:val="清单表 2 - 着色 42"/>
    <w:basedOn w:val="88"/>
    <w:autoRedefine/>
    <w:qFormat/>
    <w:uiPriority w:val="47"/>
    <w:tblPr>
      <w:tblBorders>
        <w:top w:val="single" w:color="4FC3B9" w:themeColor="accent4" w:themeTint="99" w:sz="4" w:space="0"/>
        <w:bottom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76">
    <w:name w:val="清单表 2 - 着色 52"/>
    <w:basedOn w:val="88"/>
    <w:autoRedefine/>
    <w:qFormat/>
    <w:uiPriority w:val="47"/>
    <w:tblPr>
      <w:tblBorders>
        <w:top w:val="single" w:color="A2D27E" w:themeColor="accent5" w:themeTint="99" w:sz="4" w:space="0"/>
        <w:bottom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77">
    <w:name w:val="清单表 2 - 着色 62"/>
    <w:basedOn w:val="88"/>
    <w:autoRedefine/>
    <w:qFormat/>
    <w:uiPriority w:val="47"/>
    <w:tblPr>
      <w:tblBorders>
        <w:top w:val="single" w:color="E9B8AC" w:themeColor="accent6" w:themeTint="99" w:sz="4" w:space="0"/>
        <w:bottom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78">
    <w:name w:val="清单表 32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79">
    <w:name w:val="清单表 3 - 着色 12"/>
    <w:basedOn w:val="88"/>
    <w:autoRedefine/>
    <w:qFormat/>
    <w:uiPriority w:val="48"/>
    <w:tblPr>
      <w:tblBorders>
        <w:top w:val="single" w:color="4A4ABF" w:themeColor="accent1" w:sz="4" w:space="0"/>
        <w:left w:val="single" w:color="4A4ABF" w:themeColor="accent1" w:sz="4" w:space="0"/>
        <w:bottom w:val="single" w:color="4A4ABF" w:themeColor="accent1" w:sz="4" w:space="0"/>
        <w:right w:val="single" w:color="4A4ABF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A4ABF" w:themeColor="accent1" w:sz="4" w:space="0"/>
          <w:right w:val="single" w:color="4A4ABF" w:themeColor="accent1" w:sz="4" w:space="0"/>
        </w:tcBorders>
      </w:tcPr>
    </w:tblStylePr>
    <w:tblStylePr w:type="band1Horz">
      <w:tcPr>
        <w:tcBorders>
          <w:top w:val="single" w:color="4A4ABF" w:themeColor="accent1" w:sz="4" w:space="0"/>
          <w:bottom w:val="single" w:color="4A4AB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A4ABF" w:themeColor="accent1" w:sz="4" w:space="0"/>
          <w:left w:val="nil"/>
        </w:tcBorders>
      </w:tcPr>
    </w:tblStylePr>
    <w:tblStylePr w:type="swCell">
      <w:tcPr>
        <w:tcBorders>
          <w:top w:val="double" w:color="4A4ABF" w:themeColor="accent1" w:sz="4" w:space="0"/>
          <w:right w:val="nil"/>
        </w:tcBorders>
      </w:tcPr>
    </w:tblStylePr>
  </w:style>
  <w:style w:type="table" w:customStyle="1" w:styleId="380">
    <w:name w:val="清单表 3 - 着色 22"/>
    <w:basedOn w:val="88"/>
    <w:autoRedefine/>
    <w:qFormat/>
    <w:uiPriority w:val="48"/>
    <w:tblPr>
      <w:tblBorders>
        <w:top w:val="single" w:color="DC472F" w:themeColor="accent2" w:sz="4" w:space="0"/>
        <w:left w:val="single" w:color="DC472F" w:themeColor="accent2" w:sz="4" w:space="0"/>
        <w:bottom w:val="single" w:color="DC472F" w:themeColor="accent2" w:sz="4" w:space="0"/>
        <w:right w:val="single" w:color="DC472F" w:themeColor="accent2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472F" w:themeColor="accent2" w:sz="4" w:space="0"/>
          <w:right w:val="single" w:color="DC472F" w:themeColor="accent2" w:sz="4" w:space="0"/>
        </w:tcBorders>
      </w:tcPr>
    </w:tblStylePr>
    <w:tblStylePr w:type="band1Horz">
      <w:tcPr>
        <w:tcBorders>
          <w:top w:val="single" w:color="DC472F" w:themeColor="accent2" w:sz="4" w:space="0"/>
          <w:bottom w:val="single" w:color="DC47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472F" w:themeColor="accent2" w:sz="4" w:space="0"/>
          <w:left w:val="nil"/>
        </w:tcBorders>
      </w:tcPr>
    </w:tblStylePr>
    <w:tblStylePr w:type="swCell">
      <w:tcPr>
        <w:tcBorders>
          <w:top w:val="double" w:color="DC472F" w:themeColor="accent2" w:sz="4" w:space="0"/>
          <w:right w:val="nil"/>
        </w:tcBorders>
      </w:tcPr>
    </w:tblStylePr>
  </w:style>
  <w:style w:type="table" w:customStyle="1" w:styleId="381">
    <w:name w:val="清单表 3 - 着色 32"/>
    <w:basedOn w:val="88"/>
    <w:autoRedefine/>
    <w:qFormat/>
    <w:uiPriority w:val="48"/>
    <w:tblPr>
      <w:tblBorders>
        <w:top w:val="single" w:color="F3AE25" w:themeColor="accent3" w:sz="4" w:space="0"/>
        <w:left w:val="single" w:color="F3AE25" w:themeColor="accent3" w:sz="4" w:space="0"/>
        <w:bottom w:val="single" w:color="F3AE25" w:themeColor="accent3" w:sz="4" w:space="0"/>
        <w:right w:val="single" w:color="F3AE25" w:themeColor="accent3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3AE25" w:themeColor="accent3" w:sz="4" w:space="0"/>
          <w:right w:val="single" w:color="F3AE25" w:themeColor="accent3" w:sz="4" w:space="0"/>
        </w:tcBorders>
      </w:tcPr>
    </w:tblStylePr>
    <w:tblStylePr w:type="band1Horz">
      <w:tcPr>
        <w:tcBorders>
          <w:top w:val="single" w:color="F3AE25" w:themeColor="accent3" w:sz="4" w:space="0"/>
          <w:bottom w:val="single" w:color="F3AE2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3AE25" w:themeColor="accent3" w:sz="4" w:space="0"/>
          <w:left w:val="nil"/>
        </w:tcBorders>
      </w:tcPr>
    </w:tblStylePr>
    <w:tblStylePr w:type="swCell">
      <w:tcPr>
        <w:tcBorders>
          <w:top w:val="double" w:color="F3AE25" w:themeColor="accent3" w:sz="4" w:space="0"/>
          <w:right w:val="nil"/>
        </w:tcBorders>
      </w:tcPr>
    </w:tblStylePr>
  </w:style>
  <w:style w:type="table" w:customStyle="1" w:styleId="382">
    <w:name w:val="清单表 3 - 着色 42"/>
    <w:basedOn w:val="88"/>
    <w:autoRedefine/>
    <w:qFormat/>
    <w:uiPriority w:val="48"/>
    <w:tblPr>
      <w:tblBorders>
        <w:top w:val="single" w:color="1E5954" w:themeColor="accent4" w:sz="4" w:space="0"/>
        <w:left w:val="single" w:color="1E5954" w:themeColor="accent4" w:sz="4" w:space="0"/>
        <w:bottom w:val="single" w:color="1E5954" w:themeColor="accent4" w:sz="4" w:space="0"/>
        <w:right w:val="single" w:color="1E5954" w:themeColor="accent4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E5954" w:themeColor="accent4" w:sz="4" w:space="0"/>
          <w:right w:val="single" w:color="1E5954" w:themeColor="accent4" w:sz="4" w:space="0"/>
        </w:tcBorders>
      </w:tcPr>
    </w:tblStylePr>
    <w:tblStylePr w:type="band1Horz">
      <w:tcPr>
        <w:tcBorders>
          <w:top w:val="single" w:color="1E5954" w:themeColor="accent4" w:sz="4" w:space="0"/>
          <w:bottom w:val="single" w:color="1E5954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E5954" w:themeColor="accent4" w:sz="4" w:space="0"/>
          <w:left w:val="nil"/>
        </w:tcBorders>
      </w:tcPr>
    </w:tblStylePr>
    <w:tblStylePr w:type="swCell">
      <w:tcPr>
        <w:tcBorders>
          <w:top w:val="double" w:color="1E5954" w:themeColor="accent4" w:sz="4" w:space="0"/>
          <w:right w:val="nil"/>
        </w:tcBorders>
      </w:tcPr>
    </w:tblStylePr>
  </w:style>
  <w:style w:type="table" w:customStyle="1" w:styleId="383">
    <w:name w:val="清单表 3 - 着色 52"/>
    <w:basedOn w:val="88"/>
    <w:autoRedefine/>
    <w:qFormat/>
    <w:uiPriority w:val="48"/>
    <w:tblPr>
      <w:tblBorders>
        <w:top w:val="single" w:color="67A539" w:themeColor="accent5" w:sz="4" w:space="0"/>
        <w:left w:val="single" w:color="67A539" w:themeColor="accent5" w:sz="4" w:space="0"/>
        <w:bottom w:val="single" w:color="67A539" w:themeColor="accent5" w:sz="4" w:space="0"/>
        <w:right w:val="single" w:color="67A539" w:themeColor="accent5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67A539" w:themeColor="accent5" w:sz="4" w:space="0"/>
          <w:right w:val="single" w:color="67A539" w:themeColor="accent5" w:sz="4" w:space="0"/>
        </w:tcBorders>
      </w:tcPr>
    </w:tblStylePr>
    <w:tblStylePr w:type="band1Horz">
      <w:tcPr>
        <w:tcBorders>
          <w:top w:val="single" w:color="67A539" w:themeColor="accent5" w:sz="4" w:space="0"/>
          <w:bottom w:val="single" w:color="67A539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67A539" w:themeColor="accent5" w:sz="4" w:space="0"/>
          <w:left w:val="nil"/>
        </w:tcBorders>
      </w:tcPr>
    </w:tblStylePr>
    <w:tblStylePr w:type="swCell">
      <w:tcPr>
        <w:tcBorders>
          <w:top w:val="double" w:color="67A539" w:themeColor="accent5" w:sz="4" w:space="0"/>
          <w:right w:val="nil"/>
        </w:tcBorders>
      </w:tcPr>
    </w:tblStylePr>
  </w:style>
  <w:style w:type="table" w:customStyle="1" w:styleId="384">
    <w:name w:val="清单表 3 - 着色 62"/>
    <w:basedOn w:val="88"/>
    <w:autoRedefine/>
    <w:qFormat/>
    <w:uiPriority w:val="48"/>
    <w:tblPr>
      <w:tblBorders>
        <w:top w:val="single" w:color="DC8976" w:themeColor="accent6" w:sz="4" w:space="0"/>
        <w:left w:val="single" w:color="DC8976" w:themeColor="accent6" w:sz="4" w:space="0"/>
        <w:bottom w:val="single" w:color="DC8976" w:themeColor="accent6" w:sz="4" w:space="0"/>
        <w:right w:val="single" w:color="DC8976" w:themeColor="accent6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8976" w:themeColor="accent6" w:sz="4" w:space="0"/>
          <w:right w:val="single" w:color="DC8976" w:themeColor="accent6" w:sz="4" w:space="0"/>
        </w:tcBorders>
      </w:tcPr>
    </w:tblStylePr>
    <w:tblStylePr w:type="band1Horz">
      <w:tcPr>
        <w:tcBorders>
          <w:top w:val="single" w:color="DC8976" w:themeColor="accent6" w:sz="4" w:space="0"/>
          <w:bottom w:val="single" w:color="DC897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8976" w:themeColor="accent6" w:sz="4" w:space="0"/>
          <w:left w:val="nil"/>
        </w:tcBorders>
      </w:tcPr>
    </w:tblStylePr>
    <w:tblStylePr w:type="swCell">
      <w:tcPr>
        <w:tcBorders>
          <w:top w:val="double" w:color="DC8976" w:themeColor="accent6" w:sz="4" w:space="0"/>
          <w:right w:val="nil"/>
        </w:tcBorders>
      </w:tcPr>
    </w:tblStylePr>
  </w:style>
  <w:style w:type="table" w:customStyle="1" w:styleId="385">
    <w:name w:val="清单表 42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6">
    <w:name w:val="清单表 4 - 着色 12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387">
    <w:name w:val="清单表 4 - 着色 22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388">
    <w:name w:val="清单表 4 - 着色 32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389">
    <w:name w:val="清单表 4 - 着色 42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390">
    <w:name w:val="清单表 4 - 着色 52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391">
    <w:name w:val="清单表 4 - 着色 62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392">
    <w:name w:val="清单表 5 深色2"/>
    <w:basedOn w:val="88"/>
    <w:autoRedefine/>
    <w:qFormat/>
    <w:uiPriority w:val="50"/>
    <w:rPr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3">
    <w:name w:val="清单表 5 深色 - 着色 12"/>
    <w:basedOn w:val="88"/>
    <w:autoRedefine/>
    <w:qFormat/>
    <w:uiPriority w:val="50"/>
    <w:rPr>
      <w:color w:val="FFFFFF" w:themeColor="background1"/>
    </w:rPr>
    <w:tblPr>
      <w:tblBorders>
        <w:top w:val="single" w:color="4A4ABF" w:themeColor="accent1" w:sz="24" w:space="0"/>
        <w:left w:val="single" w:color="4A4ABF" w:themeColor="accent1" w:sz="24" w:space="0"/>
        <w:bottom w:val="single" w:color="4A4ABF" w:themeColor="accent1" w:sz="24" w:space="0"/>
        <w:right w:val="single" w:color="4A4ABF" w:themeColor="accent1" w:sz="24" w:space="0"/>
      </w:tblBorders>
    </w:tblPr>
    <w:tcPr>
      <w:shd w:val="clear" w:color="auto" w:fill="4A4AB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4">
    <w:name w:val="清单表 5 深色 - 着色 22"/>
    <w:basedOn w:val="88"/>
    <w:autoRedefine/>
    <w:qFormat/>
    <w:uiPriority w:val="50"/>
    <w:rPr>
      <w:color w:val="FFFFFF" w:themeColor="background1"/>
    </w:rPr>
    <w:tblPr>
      <w:tblBorders>
        <w:top w:val="single" w:color="DC472F" w:themeColor="accent2" w:sz="24" w:space="0"/>
        <w:left w:val="single" w:color="DC472F" w:themeColor="accent2" w:sz="24" w:space="0"/>
        <w:bottom w:val="single" w:color="DC472F" w:themeColor="accent2" w:sz="24" w:space="0"/>
        <w:right w:val="single" w:color="DC472F" w:themeColor="accent2" w:sz="24" w:space="0"/>
      </w:tblBorders>
    </w:tblPr>
    <w:tcPr>
      <w:shd w:val="clear" w:color="auto" w:fill="DC47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5">
    <w:name w:val="清单表 5 深色 - 着色 32"/>
    <w:basedOn w:val="88"/>
    <w:autoRedefine/>
    <w:qFormat/>
    <w:uiPriority w:val="50"/>
    <w:rPr>
      <w:color w:val="FFFFFF" w:themeColor="background1"/>
    </w:rPr>
    <w:tblPr>
      <w:tblBorders>
        <w:top w:val="single" w:color="F3AE25" w:themeColor="accent3" w:sz="24" w:space="0"/>
        <w:left w:val="single" w:color="F3AE25" w:themeColor="accent3" w:sz="24" w:space="0"/>
        <w:bottom w:val="single" w:color="F3AE25" w:themeColor="accent3" w:sz="24" w:space="0"/>
        <w:right w:val="single" w:color="F3AE25" w:themeColor="accent3" w:sz="24" w:space="0"/>
      </w:tblBorders>
    </w:tblPr>
    <w:tcPr>
      <w:shd w:val="clear" w:color="auto" w:fill="F3AE2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6">
    <w:name w:val="清单表 5 深色 - 着色 42"/>
    <w:basedOn w:val="88"/>
    <w:autoRedefine/>
    <w:qFormat/>
    <w:uiPriority w:val="50"/>
    <w:rPr>
      <w:color w:val="FFFFFF" w:themeColor="background1"/>
    </w:rPr>
    <w:tblPr>
      <w:tblBorders>
        <w:top w:val="single" w:color="1E5954" w:themeColor="accent4" w:sz="24" w:space="0"/>
        <w:left w:val="single" w:color="1E5954" w:themeColor="accent4" w:sz="24" w:space="0"/>
        <w:bottom w:val="single" w:color="1E5954" w:themeColor="accent4" w:sz="24" w:space="0"/>
        <w:right w:val="single" w:color="1E5954" w:themeColor="accent4" w:sz="24" w:space="0"/>
      </w:tblBorders>
    </w:tblPr>
    <w:tcPr>
      <w:shd w:val="clear" w:color="auto" w:fill="1E5954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7">
    <w:name w:val="清单表 5 深色 - 着色 52"/>
    <w:basedOn w:val="88"/>
    <w:autoRedefine/>
    <w:qFormat/>
    <w:uiPriority w:val="50"/>
    <w:rPr>
      <w:color w:val="FFFFFF" w:themeColor="background1"/>
    </w:rPr>
    <w:tblPr>
      <w:tblBorders>
        <w:top w:val="single" w:color="67A539" w:themeColor="accent5" w:sz="24" w:space="0"/>
        <w:left w:val="single" w:color="67A539" w:themeColor="accent5" w:sz="24" w:space="0"/>
        <w:bottom w:val="single" w:color="67A539" w:themeColor="accent5" w:sz="24" w:space="0"/>
        <w:right w:val="single" w:color="67A539" w:themeColor="accent5" w:sz="24" w:space="0"/>
      </w:tblBorders>
    </w:tblPr>
    <w:tcPr>
      <w:shd w:val="clear" w:color="auto" w:fill="67A539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8">
    <w:name w:val="清单表 5 深色 - 着色 62"/>
    <w:basedOn w:val="88"/>
    <w:autoRedefine/>
    <w:qFormat/>
    <w:uiPriority w:val="50"/>
    <w:rPr>
      <w:color w:val="FFFFFF" w:themeColor="background1"/>
    </w:rPr>
    <w:tblPr>
      <w:tblBorders>
        <w:top w:val="single" w:color="DC8976" w:themeColor="accent6" w:sz="24" w:space="0"/>
        <w:left w:val="single" w:color="DC8976" w:themeColor="accent6" w:sz="24" w:space="0"/>
        <w:bottom w:val="single" w:color="DC8976" w:themeColor="accent6" w:sz="24" w:space="0"/>
        <w:right w:val="single" w:color="DC8976" w:themeColor="accent6" w:sz="24" w:space="0"/>
      </w:tblBorders>
    </w:tblPr>
    <w:tcPr>
      <w:shd w:val="clear" w:color="auto" w:fill="DC897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清单表 6 彩色2"/>
    <w:basedOn w:val="88"/>
    <w:autoRedefine/>
    <w:qFormat/>
    <w:uiPriority w:val="51"/>
    <w:rPr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0">
    <w:name w:val="清单表 6 彩色 - 着色 12"/>
    <w:basedOn w:val="88"/>
    <w:autoRedefine/>
    <w:qFormat/>
    <w:uiPriority w:val="51"/>
    <w:rPr>
      <w:color w:val="333392" w:themeColor="accent1" w:themeShade="BF"/>
    </w:rPr>
    <w:tblPr>
      <w:tblBorders>
        <w:top w:val="single" w:color="4A4ABF" w:themeColor="accent1" w:sz="4" w:space="0"/>
        <w:bottom w:val="single" w:color="4A4ABF" w:themeColor="accent1" w:sz="4" w:space="0"/>
      </w:tblBorders>
    </w:tblPr>
    <w:tblStylePr w:type="firstRow">
      <w:rPr>
        <w:b/>
        <w:bCs/>
      </w:rPr>
      <w:tcPr>
        <w:tcBorders>
          <w:bottom w:val="single" w:color="4A4AB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01">
    <w:name w:val="清单表 6 彩色 - 着色 22"/>
    <w:basedOn w:val="88"/>
    <w:autoRedefine/>
    <w:qFormat/>
    <w:uiPriority w:val="51"/>
    <w:rPr>
      <w:color w:val="AB301C" w:themeColor="accent2" w:themeShade="BF"/>
    </w:rPr>
    <w:tblPr>
      <w:tblBorders>
        <w:top w:val="single" w:color="DC472F" w:themeColor="accent2" w:sz="4" w:space="0"/>
        <w:bottom w:val="single" w:color="DC472F" w:themeColor="accent2" w:sz="4" w:space="0"/>
      </w:tblBorders>
    </w:tblPr>
    <w:tblStylePr w:type="firstRow">
      <w:rPr>
        <w:b/>
        <w:bCs/>
      </w:rPr>
      <w:tcPr>
        <w:tcBorders>
          <w:bottom w:val="single" w:color="DC47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02">
    <w:name w:val="清单表 6 彩色 - 着色 32"/>
    <w:basedOn w:val="88"/>
    <w:autoRedefine/>
    <w:qFormat/>
    <w:uiPriority w:val="51"/>
    <w:rPr>
      <w:color w:val="C6870A" w:themeColor="accent3" w:themeShade="BF"/>
    </w:rPr>
    <w:tblPr>
      <w:tblBorders>
        <w:top w:val="single" w:color="F3AE25" w:themeColor="accent3" w:sz="4" w:space="0"/>
        <w:bottom w:val="single" w:color="F3AE25" w:themeColor="accent3" w:sz="4" w:space="0"/>
      </w:tblBorders>
    </w:tblPr>
    <w:tblStylePr w:type="firstRow">
      <w:rPr>
        <w:b/>
        <w:bCs/>
      </w:rPr>
      <w:tcPr>
        <w:tcBorders>
          <w:bottom w:val="single" w:color="F3AE2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03">
    <w:name w:val="清单表 6 彩色 - 着色 42"/>
    <w:basedOn w:val="88"/>
    <w:autoRedefine/>
    <w:qFormat/>
    <w:uiPriority w:val="51"/>
    <w:rPr>
      <w:color w:val="16423E" w:themeColor="accent4" w:themeShade="BF"/>
    </w:rPr>
    <w:tblPr>
      <w:tblBorders>
        <w:top w:val="single" w:color="1E5954" w:themeColor="accent4" w:sz="4" w:space="0"/>
        <w:bottom w:val="single" w:color="1E5954" w:themeColor="accent4" w:sz="4" w:space="0"/>
      </w:tblBorders>
    </w:tblPr>
    <w:tblStylePr w:type="firstRow">
      <w:rPr>
        <w:b/>
        <w:bCs/>
      </w:rPr>
      <w:tcPr>
        <w:tcBorders>
          <w:bottom w:val="single" w:color="1E5954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04">
    <w:name w:val="清单表 6 彩色 - 着色 52"/>
    <w:basedOn w:val="88"/>
    <w:autoRedefine/>
    <w:qFormat/>
    <w:uiPriority w:val="51"/>
    <w:rPr>
      <w:color w:val="4D7B2A" w:themeColor="accent5" w:themeShade="BF"/>
    </w:rPr>
    <w:tblPr>
      <w:tblBorders>
        <w:top w:val="single" w:color="67A539" w:themeColor="accent5" w:sz="4" w:space="0"/>
        <w:bottom w:val="single" w:color="67A539" w:themeColor="accent5" w:sz="4" w:space="0"/>
      </w:tblBorders>
    </w:tblPr>
    <w:tblStylePr w:type="firstRow">
      <w:rPr>
        <w:b/>
        <w:bCs/>
      </w:rPr>
      <w:tcPr>
        <w:tcBorders>
          <w:bottom w:val="single" w:color="67A539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05">
    <w:name w:val="清单表 6 彩色 - 着色 62"/>
    <w:basedOn w:val="88"/>
    <w:autoRedefine/>
    <w:qFormat/>
    <w:uiPriority w:val="51"/>
    <w:rPr>
      <w:color w:val="C94F33" w:themeColor="accent6" w:themeShade="BF"/>
    </w:rPr>
    <w:tblPr>
      <w:tblBorders>
        <w:top w:val="single" w:color="DC8976" w:themeColor="accent6" w:sz="4" w:space="0"/>
        <w:bottom w:val="single" w:color="DC8976" w:themeColor="accent6" w:sz="4" w:space="0"/>
      </w:tblBorders>
    </w:tblPr>
    <w:tblStylePr w:type="firstRow">
      <w:rPr>
        <w:b/>
        <w:bCs/>
      </w:rPr>
      <w:tcPr>
        <w:tcBorders>
          <w:bottom w:val="single" w:color="DC897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06">
    <w:name w:val="清单表 7 彩色2"/>
    <w:basedOn w:val="88"/>
    <w:autoRedefine/>
    <w:qFormat/>
    <w:uiPriority w:val="52"/>
    <w:rPr>
      <w:color w:val="000000" w:themeColor="text1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07">
    <w:name w:val="清单表 7 彩色 - 着色 12"/>
    <w:basedOn w:val="88"/>
    <w:autoRedefine/>
    <w:qFormat/>
    <w:uiPriority w:val="52"/>
    <w:rPr>
      <w:color w:val="3333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A4A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A4A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A4A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A4AB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08">
    <w:name w:val="清单表 7 彩色 - 着色 22"/>
    <w:basedOn w:val="88"/>
    <w:autoRedefine/>
    <w:qFormat/>
    <w:uiPriority w:val="52"/>
    <w:rPr>
      <w:color w:val="AB301C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47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47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47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47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09">
    <w:name w:val="清单表 7 彩色 - 着色 32"/>
    <w:basedOn w:val="88"/>
    <w:autoRedefine/>
    <w:qFormat/>
    <w:uiPriority w:val="52"/>
    <w:rPr>
      <w:color w:val="C6870A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3AE2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3AE2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3AE2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3AE2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0">
    <w:name w:val="清单表 7 彩色 - 着色 42"/>
    <w:basedOn w:val="88"/>
    <w:autoRedefine/>
    <w:qFormat/>
    <w:uiPriority w:val="52"/>
    <w:rPr>
      <w:color w:val="16423E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E5954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E5954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E5954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E5954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1">
    <w:name w:val="清单表 7 彩色 - 着色 52"/>
    <w:basedOn w:val="88"/>
    <w:autoRedefine/>
    <w:qFormat/>
    <w:uiPriority w:val="52"/>
    <w:rPr>
      <w:color w:val="4D7B2A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67A53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67A53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67A53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67A539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2">
    <w:name w:val="清单表 7 彩色 - 着色 62"/>
    <w:basedOn w:val="88"/>
    <w:autoRedefine/>
    <w:qFormat/>
    <w:uiPriority w:val="52"/>
    <w:rPr>
      <w:color w:val="C94F33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897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897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897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897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网格表 1 浅色2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4">
    <w:name w:val="网格表 1 浅色 - 着色 12"/>
    <w:basedOn w:val="88"/>
    <w:autoRedefine/>
    <w:qFormat/>
    <w:uiPriority w:val="46"/>
    <w:tblPr>
      <w:tblBorders>
        <w:top w:val="single" w:color="B6B6E5" w:themeColor="accent1" w:themeTint="66" w:sz="4" w:space="0"/>
        <w:left w:val="single" w:color="B6B6E5" w:themeColor="accent1" w:themeTint="66" w:sz="4" w:space="0"/>
        <w:bottom w:val="single" w:color="B6B6E5" w:themeColor="accent1" w:themeTint="66" w:sz="4" w:space="0"/>
        <w:right w:val="single" w:color="B6B6E5" w:themeColor="accent1" w:themeTint="66" w:sz="4" w:space="0"/>
        <w:insideH w:val="single" w:color="B6B6E5" w:themeColor="accent1" w:themeTint="66" w:sz="4" w:space="0"/>
        <w:insideV w:val="single" w:color="B6B6E5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5">
    <w:name w:val="网格表 1 浅色 - 着色 22"/>
    <w:basedOn w:val="88"/>
    <w:autoRedefine/>
    <w:qFormat/>
    <w:uiPriority w:val="46"/>
    <w:tblPr>
      <w:tblBorders>
        <w:top w:val="single" w:color="F0B5AB" w:themeColor="accent2" w:themeTint="66" w:sz="4" w:space="0"/>
        <w:left w:val="single" w:color="F0B5AB" w:themeColor="accent2" w:themeTint="66" w:sz="4" w:space="0"/>
        <w:bottom w:val="single" w:color="F0B5AB" w:themeColor="accent2" w:themeTint="66" w:sz="4" w:space="0"/>
        <w:right w:val="single" w:color="F0B5AB" w:themeColor="accent2" w:themeTint="66" w:sz="4" w:space="0"/>
        <w:insideH w:val="single" w:color="F0B5AB" w:themeColor="accent2" w:themeTint="66" w:sz="4" w:space="0"/>
        <w:insideV w:val="single" w:color="F0B5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6">
    <w:name w:val="网格表 1 浅色 - 着色 32"/>
    <w:basedOn w:val="88"/>
    <w:autoRedefine/>
    <w:qFormat/>
    <w:uiPriority w:val="46"/>
    <w:tblPr>
      <w:tblBorders>
        <w:top w:val="single" w:color="FADEA7" w:themeColor="accent3" w:themeTint="66" w:sz="4" w:space="0"/>
        <w:left w:val="single" w:color="FADEA7" w:themeColor="accent3" w:themeTint="66" w:sz="4" w:space="0"/>
        <w:bottom w:val="single" w:color="FADEA7" w:themeColor="accent3" w:themeTint="66" w:sz="4" w:space="0"/>
        <w:right w:val="single" w:color="FADEA7" w:themeColor="accent3" w:themeTint="66" w:sz="4" w:space="0"/>
        <w:insideH w:val="single" w:color="FADEA7" w:themeColor="accent3" w:themeTint="66" w:sz="4" w:space="0"/>
        <w:insideV w:val="single" w:color="FADEA7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7">
    <w:name w:val="网格表 1 浅色 - 着色 42"/>
    <w:basedOn w:val="88"/>
    <w:autoRedefine/>
    <w:qFormat/>
    <w:uiPriority w:val="46"/>
    <w:tblPr>
      <w:tblBorders>
        <w:top w:val="single" w:color="8AD7D0" w:themeColor="accent4" w:themeTint="66" w:sz="4" w:space="0"/>
        <w:left w:val="single" w:color="8AD7D0" w:themeColor="accent4" w:themeTint="66" w:sz="4" w:space="0"/>
        <w:bottom w:val="single" w:color="8AD7D0" w:themeColor="accent4" w:themeTint="66" w:sz="4" w:space="0"/>
        <w:right w:val="single" w:color="8AD7D0" w:themeColor="accent4" w:themeTint="66" w:sz="4" w:space="0"/>
        <w:insideH w:val="single" w:color="8AD7D0" w:themeColor="accent4" w:themeTint="66" w:sz="4" w:space="0"/>
        <w:insideV w:val="single" w:color="8AD7D0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8">
    <w:name w:val="网格表 1 浅色 - 着色 52"/>
    <w:basedOn w:val="88"/>
    <w:autoRedefine/>
    <w:qFormat/>
    <w:uiPriority w:val="46"/>
    <w:tblPr>
      <w:tblBorders>
        <w:top w:val="single" w:color="C1E1A9" w:themeColor="accent5" w:themeTint="66" w:sz="4" w:space="0"/>
        <w:left w:val="single" w:color="C1E1A9" w:themeColor="accent5" w:themeTint="66" w:sz="4" w:space="0"/>
        <w:bottom w:val="single" w:color="C1E1A9" w:themeColor="accent5" w:themeTint="66" w:sz="4" w:space="0"/>
        <w:right w:val="single" w:color="C1E1A9" w:themeColor="accent5" w:themeTint="66" w:sz="4" w:space="0"/>
        <w:insideH w:val="single" w:color="C1E1A9" w:themeColor="accent5" w:themeTint="66" w:sz="4" w:space="0"/>
        <w:insideV w:val="single" w:color="C1E1A9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9">
    <w:name w:val="网格表 1 浅色 - 着色 62"/>
    <w:basedOn w:val="88"/>
    <w:autoRedefine/>
    <w:qFormat/>
    <w:uiPriority w:val="46"/>
    <w:tblPr>
      <w:tblBorders>
        <w:top w:val="single" w:color="F0CFC8" w:themeColor="accent6" w:themeTint="66" w:sz="4" w:space="0"/>
        <w:left w:val="single" w:color="F0CFC8" w:themeColor="accent6" w:themeTint="66" w:sz="4" w:space="0"/>
        <w:bottom w:val="single" w:color="F0CFC8" w:themeColor="accent6" w:themeTint="66" w:sz="4" w:space="0"/>
        <w:right w:val="single" w:color="F0CFC8" w:themeColor="accent6" w:themeTint="66" w:sz="4" w:space="0"/>
        <w:insideH w:val="single" w:color="F0CFC8" w:themeColor="accent6" w:themeTint="66" w:sz="4" w:space="0"/>
        <w:insideV w:val="single" w:color="F0CFC8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0">
    <w:name w:val="网格表 2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21">
    <w:name w:val="网格表 2 - 着色 12"/>
    <w:basedOn w:val="88"/>
    <w:autoRedefine/>
    <w:qFormat/>
    <w:uiPriority w:val="47"/>
    <w:tblPr>
      <w:tblBorders>
        <w:top w:val="single" w:color="9292D8" w:themeColor="accent1" w:themeTint="99" w:sz="2" w:space="0"/>
        <w:bottom w:val="single" w:color="9292D8" w:themeColor="accent1" w:themeTint="99" w:sz="2" w:space="0"/>
        <w:insideH w:val="single" w:color="9292D8" w:themeColor="accent1" w:themeTint="99" w:sz="2" w:space="0"/>
        <w:insideV w:val="single" w:color="9292D8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92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22">
    <w:name w:val="网格表 2 - 着色 22"/>
    <w:basedOn w:val="88"/>
    <w:autoRedefine/>
    <w:qFormat/>
    <w:uiPriority w:val="47"/>
    <w:tblPr>
      <w:tblBorders>
        <w:top w:val="single" w:color="E99082" w:themeColor="accent2" w:themeTint="99" w:sz="2" w:space="0"/>
        <w:bottom w:val="single" w:color="E99082" w:themeColor="accent2" w:themeTint="99" w:sz="2" w:space="0"/>
        <w:insideH w:val="single" w:color="E99082" w:themeColor="accent2" w:themeTint="99" w:sz="2" w:space="0"/>
        <w:insideV w:val="single" w:color="E990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90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23">
    <w:name w:val="网格表 2 - 着色 32"/>
    <w:basedOn w:val="88"/>
    <w:autoRedefine/>
    <w:qFormat/>
    <w:uiPriority w:val="47"/>
    <w:tblPr>
      <w:tblBorders>
        <w:top w:val="single" w:color="F7CE7C" w:themeColor="accent3" w:themeTint="99" w:sz="2" w:space="0"/>
        <w:bottom w:val="single" w:color="F7CE7C" w:themeColor="accent3" w:themeTint="99" w:sz="2" w:space="0"/>
        <w:insideH w:val="single" w:color="F7CE7C" w:themeColor="accent3" w:themeTint="99" w:sz="2" w:space="0"/>
        <w:insideV w:val="single" w:color="F7CE7C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7CE7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24">
    <w:name w:val="网格表 2 - 着色 42"/>
    <w:basedOn w:val="88"/>
    <w:autoRedefine/>
    <w:qFormat/>
    <w:uiPriority w:val="47"/>
    <w:tblPr>
      <w:tblBorders>
        <w:top w:val="single" w:color="4FC3B9" w:themeColor="accent4" w:themeTint="99" w:sz="2" w:space="0"/>
        <w:bottom w:val="single" w:color="4FC3B9" w:themeColor="accent4" w:themeTint="99" w:sz="2" w:space="0"/>
        <w:insideH w:val="single" w:color="4FC3B9" w:themeColor="accent4" w:themeTint="99" w:sz="2" w:space="0"/>
        <w:insideV w:val="single" w:color="4FC3B9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4FC3B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25">
    <w:name w:val="网格表 2 - 着色 52"/>
    <w:basedOn w:val="88"/>
    <w:autoRedefine/>
    <w:qFormat/>
    <w:uiPriority w:val="47"/>
    <w:tblPr>
      <w:tblBorders>
        <w:top w:val="single" w:color="A2D27E" w:themeColor="accent5" w:themeTint="99" w:sz="2" w:space="0"/>
        <w:bottom w:val="single" w:color="A2D27E" w:themeColor="accent5" w:themeTint="99" w:sz="2" w:space="0"/>
        <w:insideH w:val="single" w:color="A2D27E" w:themeColor="accent5" w:themeTint="99" w:sz="2" w:space="0"/>
        <w:insideV w:val="single" w:color="A2D27E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2D27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26">
    <w:name w:val="网格表 2 - 着色 62"/>
    <w:basedOn w:val="88"/>
    <w:autoRedefine/>
    <w:qFormat/>
    <w:uiPriority w:val="47"/>
    <w:tblPr>
      <w:tblBorders>
        <w:top w:val="single" w:color="E9B8AC" w:themeColor="accent6" w:themeTint="99" w:sz="2" w:space="0"/>
        <w:bottom w:val="single" w:color="E9B8AC" w:themeColor="accent6" w:themeTint="99" w:sz="2" w:space="0"/>
        <w:insideH w:val="single" w:color="E9B8AC" w:themeColor="accent6" w:themeTint="99" w:sz="2" w:space="0"/>
        <w:insideV w:val="single" w:color="E9B8AC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B8A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27">
    <w:name w:val="网格表 32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28">
    <w:name w:val="网格表 3 - 着色 12"/>
    <w:basedOn w:val="88"/>
    <w:autoRedefine/>
    <w:qFormat/>
    <w:uiPriority w:val="48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429">
    <w:name w:val="网格表 3 - 着色 22"/>
    <w:basedOn w:val="88"/>
    <w:autoRedefine/>
    <w:qFormat/>
    <w:uiPriority w:val="48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430">
    <w:name w:val="网格表 3 - 着色 32"/>
    <w:basedOn w:val="88"/>
    <w:autoRedefine/>
    <w:qFormat/>
    <w:uiPriority w:val="48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431">
    <w:name w:val="网格表 3 - 着色 42"/>
    <w:basedOn w:val="88"/>
    <w:autoRedefine/>
    <w:qFormat/>
    <w:uiPriority w:val="48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432">
    <w:name w:val="网格表 3 - 着色 52"/>
    <w:basedOn w:val="88"/>
    <w:autoRedefine/>
    <w:qFormat/>
    <w:uiPriority w:val="48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433">
    <w:name w:val="网格表 3 - 着色 62"/>
    <w:basedOn w:val="88"/>
    <w:autoRedefine/>
    <w:qFormat/>
    <w:uiPriority w:val="48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434">
    <w:name w:val="网格表 42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5">
    <w:name w:val="网格表 4 - 着色 12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36">
    <w:name w:val="网格表 4 - 着色 22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37">
    <w:name w:val="网格表 4 - 着色 32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38">
    <w:name w:val="网格表 4 - 着色 42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39">
    <w:name w:val="网格表 4 - 着色 52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40">
    <w:name w:val="网格表 4 - 着色 62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41">
    <w:name w:val="网格表 5 深色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42">
    <w:name w:val="网格表 5 深色 - 着色 1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DAF2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band1Vert">
      <w:tcPr>
        <w:shd w:val="clear" w:color="auto" w:fill="B6B6E5" w:themeFill="accent1" w:themeFillTint="66"/>
      </w:tcPr>
    </w:tblStylePr>
    <w:tblStylePr w:type="band1Horz">
      <w:tcPr>
        <w:shd w:val="clear" w:color="auto" w:fill="B6B6E5" w:themeFill="accent1" w:themeFillTint="66"/>
      </w:tcPr>
    </w:tblStylePr>
  </w:style>
  <w:style w:type="table" w:customStyle="1" w:styleId="443">
    <w:name w:val="网格表 5 深色 - 着色 2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DAD5" w:themeFill="accent2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band1Vert">
      <w:tcPr>
        <w:shd w:val="clear" w:color="auto" w:fill="F0B5AB" w:themeFill="accent2" w:themeFillTint="66"/>
      </w:tcPr>
    </w:tblStylePr>
    <w:tblStylePr w:type="band1Horz">
      <w:tcPr>
        <w:shd w:val="clear" w:color="auto" w:fill="F0B5AB" w:themeFill="accent2" w:themeFillTint="66"/>
      </w:tcPr>
    </w:tblStylePr>
  </w:style>
  <w:style w:type="table" w:customStyle="1" w:styleId="444">
    <w:name w:val="网格表 5 深色 - 着色 3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ED3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band1Vert">
      <w:tcPr>
        <w:shd w:val="clear" w:color="auto" w:fill="FADEA7" w:themeFill="accent3" w:themeFillTint="66"/>
      </w:tcPr>
    </w:tblStylePr>
    <w:tblStylePr w:type="band1Horz">
      <w:tcPr>
        <w:shd w:val="clear" w:color="auto" w:fill="FADEA7" w:themeFill="accent3" w:themeFillTint="66"/>
      </w:tcPr>
    </w:tblStylePr>
  </w:style>
  <w:style w:type="table" w:customStyle="1" w:styleId="445">
    <w:name w:val="网格表 5 深色 - 着色 4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4EBE7" w:themeFill="accent4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band1Vert">
      <w:tcPr>
        <w:shd w:val="clear" w:color="auto" w:fill="8AD7D0" w:themeFill="accent4" w:themeFillTint="66"/>
      </w:tcPr>
    </w:tblStylePr>
    <w:tblStylePr w:type="band1Horz">
      <w:tcPr>
        <w:shd w:val="clear" w:color="auto" w:fill="8AD7D0" w:themeFill="accent4" w:themeFillTint="66"/>
      </w:tcPr>
    </w:tblStylePr>
  </w:style>
  <w:style w:type="table" w:customStyle="1" w:styleId="446">
    <w:name w:val="网格表 5 深色 - 着色 5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D4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band1Vert">
      <w:tcPr>
        <w:shd w:val="clear" w:color="auto" w:fill="C1E1A9" w:themeFill="accent5" w:themeFillTint="66"/>
      </w:tcPr>
    </w:tblStylePr>
    <w:tblStylePr w:type="band1Horz">
      <w:tcPr>
        <w:shd w:val="clear" w:color="auto" w:fill="C1E1A9" w:themeFill="accent5" w:themeFillTint="66"/>
      </w:tcPr>
    </w:tblStylePr>
  </w:style>
  <w:style w:type="table" w:customStyle="1" w:styleId="447">
    <w:name w:val="网格表 5 深色 - 着色 6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7E3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band1Vert">
      <w:tcPr>
        <w:shd w:val="clear" w:color="auto" w:fill="F0CFC8" w:themeFill="accent6" w:themeFillTint="66"/>
      </w:tcPr>
    </w:tblStylePr>
    <w:tblStylePr w:type="band1Horz">
      <w:tcPr>
        <w:shd w:val="clear" w:color="auto" w:fill="F0CFC8" w:themeFill="accent6" w:themeFillTint="66"/>
      </w:tcPr>
    </w:tblStylePr>
  </w:style>
  <w:style w:type="table" w:customStyle="1" w:styleId="448">
    <w:name w:val="网格表 6 彩色2"/>
    <w:basedOn w:val="88"/>
    <w:autoRedefine/>
    <w:qFormat/>
    <w:uiPriority w:val="51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9">
    <w:name w:val="网格表 6 彩色 - 着色 12"/>
    <w:basedOn w:val="88"/>
    <w:autoRedefine/>
    <w:qFormat/>
    <w:uiPriority w:val="51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50">
    <w:name w:val="网格表 6 彩色 - 着色 22"/>
    <w:basedOn w:val="88"/>
    <w:autoRedefine/>
    <w:qFormat/>
    <w:uiPriority w:val="51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51">
    <w:name w:val="网格表 6 彩色 - 着色 32"/>
    <w:basedOn w:val="88"/>
    <w:autoRedefine/>
    <w:qFormat/>
    <w:uiPriority w:val="51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52">
    <w:name w:val="网格表 6 彩色 - 着色 42"/>
    <w:basedOn w:val="88"/>
    <w:autoRedefine/>
    <w:qFormat/>
    <w:uiPriority w:val="51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53">
    <w:name w:val="网格表 6 彩色 - 着色 52"/>
    <w:basedOn w:val="88"/>
    <w:autoRedefine/>
    <w:qFormat/>
    <w:uiPriority w:val="51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54">
    <w:name w:val="网格表 6 彩色 - 着色 62"/>
    <w:basedOn w:val="88"/>
    <w:autoRedefine/>
    <w:qFormat/>
    <w:uiPriority w:val="51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55">
    <w:name w:val="网格表 7 彩色2"/>
    <w:basedOn w:val="88"/>
    <w:autoRedefine/>
    <w:qFormat/>
    <w:uiPriority w:val="52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56">
    <w:name w:val="网格表 7 彩色 - 着色 12"/>
    <w:basedOn w:val="88"/>
    <w:autoRedefine/>
    <w:qFormat/>
    <w:uiPriority w:val="52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457">
    <w:name w:val="网格表 7 彩色 - 着色 22"/>
    <w:basedOn w:val="88"/>
    <w:autoRedefine/>
    <w:qFormat/>
    <w:uiPriority w:val="52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458">
    <w:name w:val="网格表 7 彩色 - 着色 32"/>
    <w:basedOn w:val="88"/>
    <w:autoRedefine/>
    <w:qFormat/>
    <w:uiPriority w:val="52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459">
    <w:name w:val="网格表 7 彩色 - 着色 42"/>
    <w:basedOn w:val="88"/>
    <w:autoRedefine/>
    <w:qFormat/>
    <w:uiPriority w:val="52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460">
    <w:name w:val="网格表 7 彩色 - 着色 52"/>
    <w:basedOn w:val="88"/>
    <w:autoRedefine/>
    <w:qFormat/>
    <w:uiPriority w:val="52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461">
    <w:name w:val="网格表 7 彩色 - 着色 62"/>
    <w:basedOn w:val="88"/>
    <w:autoRedefine/>
    <w:qFormat/>
    <w:uiPriority w:val="52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462">
    <w:name w:val="网格型浅色2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63">
    <w:name w:val="无格式表格 12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4">
    <w:name w:val="无格式表格 2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65">
    <w:name w:val="无格式表格 32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66">
    <w:name w:val="无格式表格 42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7">
    <w:name w:val="无格式表格 52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68">
    <w:name w:val="清单表 1 浅色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69">
    <w:name w:val="清单表 1 浅色 - 着色 1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292D8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70">
    <w:name w:val="清单表 1 浅色 - 着色 2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90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71">
    <w:name w:val="清单表 1 浅色 - 着色 3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7CE7C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72">
    <w:name w:val="清单表 1 浅色 - 着色 4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4FC3B9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73">
    <w:name w:val="清单表 1 浅色 - 着色 5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2D27E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74">
    <w:name w:val="清单表 1 浅色 - 着色 6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B8AC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75">
    <w:name w:val="清单表 23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76">
    <w:name w:val="清单表 2 - 着色 13"/>
    <w:basedOn w:val="88"/>
    <w:autoRedefine/>
    <w:qFormat/>
    <w:uiPriority w:val="47"/>
    <w:tblPr>
      <w:tblBorders>
        <w:top w:val="single" w:color="9292D8" w:themeColor="accent1" w:themeTint="99" w:sz="4" w:space="0"/>
        <w:bottom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77">
    <w:name w:val="清单表 2 - 着色 23"/>
    <w:basedOn w:val="88"/>
    <w:autoRedefine/>
    <w:qFormat/>
    <w:uiPriority w:val="47"/>
    <w:tblPr>
      <w:tblBorders>
        <w:top w:val="single" w:color="E99082" w:themeColor="accent2" w:themeTint="99" w:sz="4" w:space="0"/>
        <w:bottom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78">
    <w:name w:val="清单表 2 - 着色 33"/>
    <w:basedOn w:val="88"/>
    <w:autoRedefine/>
    <w:qFormat/>
    <w:uiPriority w:val="47"/>
    <w:tblPr>
      <w:tblBorders>
        <w:top w:val="single" w:color="F7CE7C" w:themeColor="accent3" w:themeTint="99" w:sz="4" w:space="0"/>
        <w:bottom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79">
    <w:name w:val="清单表 2 - 着色 43"/>
    <w:basedOn w:val="88"/>
    <w:autoRedefine/>
    <w:qFormat/>
    <w:uiPriority w:val="47"/>
    <w:tblPr>
      <w:tblBorders>
        <w:top w:val="single" w:color="4FC3B9" w:themeColor="accent4" w:themeTint="99" w:sz="4" w:space="0"/>
        <w:bottom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80">
    <w:name w:val="清单表 2 - 着色 53"/>
    <w:basedOn w:val="88"/>
    <w:autoRedefine/>
    <w:qFormat/>
    <w:uiPriority w:val="47"/>
    <w:tblPr>
      <w:tblBorders>
        <w:top w:val="single" w:color="A2D27E" w:themeColor="accent5" w:themeTint="99" w:sz="4" w:space="0"/>
        <w:bottom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81">
    <w:name w:val="清单表 2 - 着色 63"/>
    <w:basedOn w:val="88"/>
    <w:autoRedefine/>
    <w:qFormat/>
    <w:uiPriority w:val="47"/>
    <w:tblPr>
      <w:tblBorders>
        <w:top w:val="single" w:color="E9B8AC" w:themeColor="accent6" w:themeTint="99" w:sz="4" w:space="0"/>
        <w:bottom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82">
    <w:name w:val="清单表 33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83">
    <w:name w:val="清单表 3 - 着色 13"/>
    <w:basedOn w:val="88"/>
    <w:autoRedefine/>
    <w:qFormat/>
    <w:uiPriority w:val="48"/>
    <w:tblPr>
      <w:tblBorders>
        <w:top w:val="single" w:color="4A4ABF" w:themeColor="accent1" w:sz="4" w:space="0"/>
        <w:left w:val="single" w:color="4A4ABF" w:themeColor="accent1" w:sz="4" w:space="0"/>
        <w:bottom w:val="single" w:color="4A4ABF" w:themeColor="accent1" w:sz="4" w:space="0"/>
        <w:right w:val="single" w:color="4A4ABF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A4ABF" w:themeColor="accent1" w:sz="4" w:space="0"/>
          <w:right w:val="single" w:color="4A4ABF" w:themeColor="accent1" w:sz="4" w:space="0"/>
        </w:tcBorders>
      </w:tcPr>
    </w:tblStylePr>
    <w:tblStylePr w:type="band1Horz">
      <w:tcPr>
        <w:tcBorders>
          <w:top w:val="single" w:color="4A4ABF" w:themeColor="accent1" w:sz="4" w:space="0"/>
          <w:bottom w:val="single" w:color="4A4AB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A4ABF" w:themeColor="accent1" w:sz="4" w:space="0"/>
          <w:left w:val="nil"/>
        </w:tcBorders>
      </w:tcPr>
    </w:tblStylePr>
    <w:tblStylePr w:type="swCell">
      <w:tcPr>
        <w:tcBorders>
          <w:top w:val="double" w:color="4A4ABF" w:themeColor="accent1" w:sz="4" w:space="0"/>
          <w:right w:val="nil"/>
        </w:tcBorders>
      </w:tcPr>
    </w:tblStylePr>
  </w:style>
  <w:style w:type="table" w:customStyle="1" w:styleId="484">
    <w:name w:val="清单表 3 - 着色 23"/>
    <w:basedOn w:val="88"/>
    <w:autoRedefine/>
    <w:qFormat/>
    <w:uiPriority w:val="48"/>
    <w:tblPr>
      <w:tblBorders>
        <w:top w:val="single" w:color="DC472F" w:themeColor="accent2" w:sz="4" w:space="0"/>
        <w:left w:val="single" w:color="DC472F" w:themeColor="accent2" w:sz="4" w:space="0"/>
        <w:bottom w:val="single" w:color="DC472F" w:themeColor="accent2" w:sz="4" w:space="0"/>
        <w:right w:val="single" w:color="DC472F" w:themeColor="accent2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472F" w:themeColor="accent2" w:sz="4" w:space="0"/>
          <w:right w:val="single" w:color="DC472F" w:themeColor="accent2" w:sz="4" w:space="0"/>
        </w:tcBorders>
      </w:tcPr>
    </w:tblStylePr>
    <w:tblStylePr w:type="band1Horz">
      <w:tcPr>
        <w:tcBorders>
          <w:top w:val="single" w:color="DC472F" w:themeColor="accent2" w:sz="4" w:space="0"/>
          <w:bottom w:val="single" w:color="DC47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472F" w:themeColor="accent2" w:sz="4" w:space="0"/>
          <w:left w:val="nil"/>
        </w:tcBorders>
      </w:tcPr>
    </w:tblStylePr>
    <w:tblStylePr w:type="swCell">
      <w:tcPr>
        <w:tcBorders>
          <w:top w:val="double" w:color="DC472F" w:themeColor="accent2" w:sz="4" w:space="0"/>
          <w:right w:val="nil"/>
        </w:tcBorders>
      </w:tcPr>
    </w:tblStylePr>
  </w:style>
  <w:style w:type="table" w:customStyle="1" w:styleId="485">
    <w:name w:val="清单表 3 - 着色 33"/>
    <w:basedOn w:val="88"/>
    <w:autoRedefine/>
    <w:qFormat/>
    <w:uiPriority w:val="48"/>
    <w:tblPr>
      <w:tblBorders>
        <w:top w:val="single" w:color="F3AE25" w:themeColor="accent3" w:sz="4" w:space="0"/>
        <w:left w:val="single" w:color="F3AE25" w:themeColor="accent3" w:sz="4" w:space="0"/>
        <w:bottom w:val="single" w:color="F3AE25" w:themeColor="accent3" w:sz="4" w:space="0"/>
        <w:right w:val="single" w:color="F3AE25" w:themeColor="accent3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3AE25" w:themeColor="accent3" w:sz="4" w:space="0"/>
          <w:right w:val="single" w:color="F3AE25" w:themeColor="accent3" w:sz="4" w:space="0"/>
        </w:tcBorders>
      </w:tcPr>
    </w:tblStylePr>
    <w:tblStylePr w:type="band1Horz">
      <w:tcPr>
        <w:tcBorders>
          <w:top w:val="single" w:color="F3AE25" w:themeColor="accent3" w:sz="4" w:space="0"/>
          <w:bottom w:val="single" w:color="F3AE2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3AE25" w:themeColor="accent3" w:sz="4" w:space="0"/>
          <w:left w:val="nil"/>
        </w:tcBorders>
      </w:tcPr>
    </w:tblStylePr>
    <w:tblStylePr w:type="swCell">
      <w:tcPr>
        <w:tcBorders>
          <w:top w:val="double" w:color="F3AE25" w:themeColor="accent3" w:sz="4" w:space="0"/>
          <w:right w:val="nil"/>
        </w:tcBorders>
      </w:tcPr>
    </w:tblStylePr>
  </w:style>
  <w:style w:type="table" w:customStyle="1" w:styleId="486">
    <w:name w:val="清单表 3 - 着色 43"/>
    <w:basedOn w:val="88"/>
    <w:autoRedefine/>
    <w:qFormat/>
    <w:uiPriority w:val="48"/>
    <w:tblPr>
      <w:tblBorders>
        <w:top w:val="single" w:color="1E5954" w:themeColor="accent4" w:sz="4" w:space="0"/>
        <w:left w:val="single" w:color="1E5954" w:themeColor="accent4" w:sz="4" w:space="0"/>
        <w:bottom w:val="single" w:color="1E5954" w:themeColor="accent4" w:sz="4" w:space="0"/>
        <w:right w:val="single" w:color="1E5954" w:themeColor="accent4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E5954" w:themeColor="accent4" w:sz="4" w:space="0"/>
          <w:right w:val="single" w:color="1E5954" w:themeColor="accent4" w:sz="4" w:space="0"/>
        </w:tcBorders>
      </w:tcPr>
    </w:tblStylePr>
    <w:tblStylePr w:type="band1Horz">
      <w:tcPr>
        <w:tcBorders>
          <w:top w:val="single" w:color="1E5954" w:themeColor="accent4" w:sz="4" w:space="0"/>
          <w:bottom w:val="single" w:color="1E5954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E5954" w:themeColor="accent4" w:sz="4" w:space="0"/>
          <w:left w:val="nil"/>
        </w:tcBorders>
      </w:tcPr>
    </w:tblStylePr>
    <w:tblStylePr w:type="swCell">
      <w:tcPr>
        <w:tcBorders>
          <w:top w:val="double" w:color="1E5954" w:themeColor="accent4" w:sz="4" w:space="0"/>
          <w:right w:val="nil"/>
        </w:tcBorders>
      </w:tcPr>
    </w:tblStylePr>
  </w:style>
  <w:style w:type="table" w:customStyle="1" w:styleId="487">
    <w:name w:val="清单表 3 - 着色 53"/>
    <w:basedOn w:val="88"/>
    <w:autoRedefine/>
    <w:qFormat/>
    <w:uiPriority w:val="48"/>
    <w:tblPr>
      <w:tblBorders>
        <w:top w:val="single" w:color="67A539" w:themeColor="accent5" w:sz="4" w:space="0"/>
        <w:left w:val="single" w:color="67A539" w:themeColor="accent5" w:sz="4" w:space="0"/>
        <w:bottom w:val="single" w:color="67A539" w:themeColor="accent5" w:sz="4" w:space="0"/>
        <w:right w:val="single" w:color="67A539" w:themeColor="accent5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67A539" w:themeColor="accent5" w:sz="4" w:space="0"/>
          <w:right w:val="single" w:color="67A539" w:themeColor="accent5" w:sz="4" w:space="0"/>
        </w:tcBorders>
      </w:tcPr>
    </w:tblStylePr>
    <w:tblStylePr w:type="band1Horz">
      <w:tcPr>
        <w:tcBorders>
          <w:top w:val="single" w:color="67A539" w:themeColor="accent5" w:sz="4" w:space="0"/>
          <w:bottom w:val="single" w:color="67A539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67A539" w:themeColor="accent5" w:sz="4" w:space="0"/>
          <w:left w:val="nil"/>
        </w:tcBorders>
      </w:tcPr>
    </w:tblStylePr>
    <w:tblStylePr w:type="swCell">
      <w:tcPr>
        <w:tcBorders>
          <w:top w:val="double" w:color="67A539" w:themeColor="accent5" w:sz="4" w:space="0"/>
          <w:right w:val="nil"/>
        </w:tcBorders>
      </w:tcPr>
    </w:tblStylePr>
  </w:style>
  <w:style w:type="table" w:customStyle="1" w:styleId="488">
    <w:name w:val="清单表 3 - 着色 63"/>
    <w:basedOn w:val="88"/>
    <w:autoRedefine/>
    <w:qFormat/>
    <w:uiPriority w:val="48"/>
    <w:tblPr>
      <w:tblBorders>
        <w:top w:val="single" w:color="DC8976" w:themeColor="accent6" w:sz="4" w:space="0"/>
        <w:left w:val="single" w:color="DC8976" w:themeColor="accent6" w:sz="4" w:space="0"/>
        <w:bottom w:val="single" w:color="DC8976" w:themeColor="accent6" w:sz="4" w:space="0"/>
        <w:right w:val="single" w:color="DC8976" w:themeColor="accent6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8976" w:themeColor="accent6" w:sz="4" w:space="0"/>
          <w:right w:val="single" w:color="DC8976" w:themeColor="accent6" w:sz="4" w:space="0"/>
        </w:tcBorders>
      </w:tcPr>
    </w:tblStylePr>
    <w:tblStylePr w:type="band1Horz">
      <w:tcPr>
        <w:tcBorders>
          <w:top w:val="single" w:color="DC8976" w:themeColor="accent6" w:sz="4" w:space="0"/>
          <w:bottom w:val="single" w:color="DC897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8976" w:themeColor="accent6" w:sz="4" w:space="0"/>
          <w:left w:val="nil"/>
        </w:tcBorders>
      </w:tcPr>
    </w:tblStylePr>
    <w:tblStylePr w:type="swCell">
      <w:tcPr>
        <w:tcBorders>
          <w:top w:val="double" w:color="DC8976" w:themeColor="accent6" w:sz="4" w:space="0"/>
          <w:right w:val="nil"/>
        </w:tcBorders>
      </w:tcPr>
    </w:tblStylePr>
  </w:style>
  <w:style w:type="table" w:customStyle="1" w:styleId="489">
    <w:name w:val="清单表 43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90">
    <w:name w:val="清单表 4 - 着色 13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491">
    <w:name w:val="清单表 4 - 着色 23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492">
    <w:name w:val="清单表 4 - 着色 33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493">
    <w:name w:val="清单表 4 - 着色 43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494">
    <w:name w:val="清单表 4 - 着色 53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495">
    <w:name w:val="清单表 4 - 着色 63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496">
    <w:name w:val="清单表 5 深色3"/>
    <w:basedOn w:val="88"/>
    <w:autoRedefine/>
    <w:qFormat/>
    <w:uiPriority w:val="50"/>
    <w:rPr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97">
    <w:name w:val="清单表 5 深色 - 着色 13"/>
    <w:basedOn w:val="88"/>
    <w:autoRedefine/>
    <w:qFormat/>
    <w:uiPriority w:val="50"/>
    <w:rPr>
      <w:color w:val="FFFFFF" w:themeColor="background1"/>
    </w:rPr>
    <w:tblPr>
      <w:tblBorders>
        <w:top w:val="single" w:color="4A4ABF" w:themeColor="accent1" w:sz="24" w:space="0"/>
        <w:left w:val="single" w:color="4A4ABF" w:themeColor="accent1" w:sz="24" w:space="0"/>
        <w:bottom w:val="single" w:color="4A4ABF" w:themeColor="accent1" w:sz="24" w:space="0"/>
        <w:right w:val="single" w:color="4A4ABF" w:themeColor="accent1" w:sz="24" w:space="0"/>
      </w:tblBorders>
    </w:tblPr>
    <w:tcPr>
      <w:shd w:val="clear" w:color="auto" w:fill="4A4AB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98">
    <w:name w:val="清单表 5 深色 - 着色 23"/>
    <w:basedOn w:val="88"/>
    <w:autoRedefine/>
    <w:qFormat/>
    <w:uiPriority w:val="50"/>
    <w:rPr>
      <w:color w:val="FFFFFF" w:themeColor="background1"/>
    </w:rPr>
    <w:tblPr>
      <w:tblBorders>
        <w:top w:val="single" w:color="DC472F" w:themeColor="accent2" w:sz="24" w:space="0"/>
        <w:left w:val="single" w:color="DC472F" w:themeColor="accent2" w:sz="24" w:space="0"/>
        <w:bottom w:val="single" w:color="DC472F" w:themeColor="accent2" w:sz="24" w:space="0"/>
        <w:right w:val="single" w:color="DC472F" w:themeColor="accent2" w:sz="24" w:space="0"/>
      </w:tblBorders>
    </w:tblPr>
    <w:tcPr>
      <w:shd w:val="clear" w:color="auto" w:fill="DC47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99">
    <w:name w:val="清单表 5 深色 - 着色 33"/>
    <w:basedOn w:val="88"/>
    <w:autoRedefine/>
    <w:qFormat/>
    <w:uiPriority w:val="50"/>
    <w:rPr>
      <w:color w:val="FFFFFF" w:themeColor="background1"/>
    </w:rPr>
    <w:tblPr>
      <w:tblBorders>
        <w:top w:val="single" w:color="F3AE25" w:themeColor="accent3" w:sz="24" w:space="0"/>
        <w:left w:val="single" w:color="F3AE25" w:themeColor="accent3" w:sz="24" w:space="0"/>
        <w:bottom w:val="single" w:color="F3AE25" w:themeColor="accent3" w:sz="24" w:space="0"/>
        <w:right w:val="single" w:color="F3AE25" w:themeColor="accent3" w:sz="24" w:space="0"/>
      </w:tblBorders>
    </w:tblPr>
    <w:tcPr>
      <w:shd w:val="clear" w:color="auto" w:fill="F3AE2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00">
    <w:name w:val="清单表 5 深色 - 着色 43"/>
    <w:basedOn w:val="88"/>
    <w:autoRedefine/>
    <w:qFormat/>
    <w:uiPriority w:val="50"/>
    <w:rPr>
      <w:color w:val="FFFFFF" w:themeColor="background1"/>
    </w:rPr>
    <w:tblPr>
      <w:tblBorders>
        <w:top w:val="single" w:color="1E5954" w:themeColor="accent4" w:sz="24" w:space="0"/>
        <w:left w:val="single" w:color="1E5954" w:themeColor="accent4" w:sz="24" w:space="0"/>
        <w:bottom w:val="single" w:color="1E5954" w:themeColor="accent4" w:sz="24" w:space="0"/>
        <w:right w:val="single" w:color="1E5954" w:themeColor="accent4" w:sz="24" w:space="0"/>
      </w:tblBorders>
    </w:tblPr>
    <w:tcPr>
      <w:shd w:val="clear" w:color="auto" w:fill="1E5954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01">
    <w:name w:val="清单表 5 深色 - 着色 53"/>
    <w:basedOn w:val="88"/>
    <w:autoRedefine/>
    <w:qFormat/>
    <w:uiPriority w:val="50"/>
    <w:rPr>
      <w:color w:val="FFFFFF" w:themeColor="background1"/>
    </w:rPr>
    <w:tblPr>
      <w:tblBorders>
        <w:top w:val="single" w:color="67A539" w:themeColor="accent5" w:sz="24" w:space="0"/>
        <w:left w:val="single" w:color="67A539" w:themeColor="accent5" w:sz="24" w:space="0"/>
        <w:bottom w:val="single" w:color="67A539" w:themeColor="accent5" w:sz="24" w:space="0"/>
        <w:right w:val="single" w:color="67A539" w:themeColor="accent5" w:sz="24" w:space="0"/>
      </w:tblBorders>
    </w:tblPr>
    <w:tcPr>
      <w:shd w:val="clear" w:color="auto" w:fill="67A539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02">
    <w:name w:val="清单表 5 深色 - 着色 63"/>
    <w:basedOn w:val="88"/>
    <w:autoRedefine/>
    <w:qFormat/>
    <w:uiPriority w:val="50"/>
    <w:rPr>
      <w:color w:val="FFFFFF" w:themeColor="background1"/>
    </w:rPr>
    <w:tblPr>
      <w:tblBorders>
        <w:top w:val="single" w:color="DC8976" w:themeColor="accent6" w:sz="24" w:space="0"/>
        <w:left w:val="single" w:color="DC8976" w:themeColor="accent6" w:sz="24" w:space="0"/>
        <w:bottom w:val="single" w:color="DC8976" w:themeColor="accent6" w:sz="24" w:space="0"/>
        <w:right w:val="single" w:color="DC8976" w:themeColor="accent6" w:sz="24" w:space="0"/>
      </w:tblBorders>
    </w:tblPr>
    <w:tcPr>
      <w:shd w:val="clear" w:color="auto" w:fill="DC897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03">
    <w:name w:val="清单表 6 彩色3"/>
    <w:basedOn w:val="88"/>
    <w:autoRedefine/>
    <w:qFormat/>
    <w:uiPriority w:val="51"/>
    <w:rPr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04">
    <w:name w:val="清单表 6 彩色 - 着色 13"/>
    <w:basedOn w:val="88"/>
    <w:autoRedefine/>
    <w:qFormat/>
    <w:uiPriority w:val="51"/>
    <w:rPr>
      <w:color w:val="333392" w:themeColor="accent1" w:themeShade="BF"/>
    </w:rPr>
    <w:tblPr>
      <w:tblBorders>
        <w:top w:val="single" w:color="4A4ABF" w:themeColor="accent1" w:sz="4" w:space="0"/>
        <w:bottom w:val="single" w:color="4A4ABF" w:themeColor="accent1" w:sz="4" w:space="0"/>
      </w:tblBorders>
    </w:tblPr>
    <w:tblStylePr w:type="firstRow">
      <w:rPr>
        <w:b/>
        <w:bCs/>
      </w:rPr>
      <w:tcPr>
        <w:tcBorders>
          <w:bottom w:val="single" w:color="4A4AB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505">
    <w:name w:val="清单表 6 彩色 - 着色 23"/>
    <w:basedOn w:val="88"/>
    <w:autoRedefine/>
    <w:qFormat/>
    <w:uiPriority w:val="51"/>
    <w:rPr>
      <w:color w:val="AB301C" w:themeColor="accent2" w:themeShade="BF"/>
    </w:rPr>
    <w:tblPr>
      <w:tblBorders>
        <w:top w:val="single" w:color="DC472F" w:themeColor="accent2" w:sz="4" w:space="0"/>
        <w:bottom w:val="single" w:color="DC472F" w:themeColor="accent2" w:sz="4" w:space="0"/>
      </w:tblBorders>
    </w:tblPr>
    <w:tblStylePr w:type="firstRow">
      <w:rPr>
        <w:b/>
        <w:bCs/>
      </w:rPr>
      <w:tcPr>
        <w:tcBorders>
          <w:bottom w:val="single" w:color="DC47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506">
    <w:name w:val="清单表 6 彩色 - 着色 33"/>
    <w:basedOn w:val="88"/>
    <w:autoRedefine/>
    <w:qFormat/>
    <w:uiPriority w:val="51"/>
    <w:rPr>
      <w:color w:val="C6870A" w:themeColor="accent3" w:themeShade="BF"/>
    </w:rPr>
    <w:tblPr>
      <w:tblBorders>
        <w:top w:val="single" w:color="F3AE25" w:themeColor="accent3" w:sz="4" w:space="0"/>
        <w:bottom w:val="single" w:color="F3AE25" w:themeColor="accent3" w:sz="4" w:space="0"/>
      </w:tblBorders>
    </w:tblPr>
    <w:tblStylePr w:type="firstRow">
      <w:rPr>
        <w:b/>
        <w:bCs/>
      </w:rPr>
      <w:tcPr>
        <w:tcBorders>
          <w:bottom w:val="single" w:color="F3AE2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507">
    <w:name w:val="清单表 6 彩色 - 着色 43"/>
    <w:basedOn w:val="88"/>
    <w:autoRedefine/>
    <w:qFormat/>
    <w:uiPriority w:val="51"/>
    <w:rPr>
      <w:color w:val="16423E" w:themeColor="accent4" w:themeShade="BF"/>
    </w:rPr>
    <w:tblPr>
      <w:tblBorders>
        <w:top w:val="single" w:color="1E5954" w:themeColor="accent4" w:sz="4" w:space="0"/>
        <w:bottom w:val="single" w:color="1E5954" w:themeColor="accent4" w:sz="4" w:space="0"/>
      </w:tblBorders>
    </w:tblPr>
    <w:tblStylePr w:type="firstRow">
      <w:rPr>
        <w:b/>
        <w:bCs/>
      </w:rPr>
      <w:tcPr>
        <w:tcBorders>
          <w:bottom w:val="single" w:color="1E5954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508">
    <w:name w:val="清单表 6 彩色 - 着色 53"/>
    <w:basedOn w:val="88"/>
    <w:autoRedefine/>
    <w:qFormat/>
    <w:uiPriority w:val="51"/>
    <w:rPr>
      <w:color w:val="4D7B2A" w:themeColor="accent5" w:themeShade="BF"/>
    </w:rPr>
    <w:tblPr>
      <w:tblBorders>
        <w:top w:val="single" w:color="67A539" w:themeColor="accent5" w:sz="4" w:space="0"/>
        <w:bottom w:val="single" w:color="67A539" w:themeColor="accent5" w:sz="4" w:space="0"/>
      </w:tblBorders>
    </w:tblPr>
    <w:tblStylePr w:type="firstRow">
      <w:rPr>
        <w:b/>
        <w:bCs/>
      </w:rPr>
      <w:tcPr>
        <w:tcBorders>
          <w:bottom w:val="single" w:color="67A539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509">
    <w:name w:val="清单表 6 彩色 - 着色 63"/>
    <w:basedOn w:val="88"/>
    <w:autoRedefine/>
    <w:qFormat/>
    <w:uiPriority w:val="51"/>
    <w:rPr>
      <w:color w:val="C94F33" w:themeColor="accent6" w:themeShade="BF"/>
    </w:rPr>
    <w:tblPr>
      <w:tblBorders>
        <w:top w:val="single" w:color="DC8976" w:themeColor="accent6" w:sz="4" w:space="0"/>
        <w:bottom w:val="single" w:color="DC8976" w:themeColor="accent6" w:sz="4" w:space="0"/>
      </w:tblBorders>
    </w:tblPr>
    <w:tblStylePr w:type="firstRow">
      <w:rPr>
        <w:b/>
        <w:bCs/>
      </w:rPr>
      <w:tcPr>
        <w:tcBorders>
          <w:bottom w:val="single" w:color="DC897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510">
    <w:name w:val="清单表 7 彩色3"/>
    <w:basedOn w:val="88"/>
    <w:autoRedefine/>
    <w:qFormat/>
    <w:uiPriority w:val="52"/>
    <w:rPr>
      <w:color w:val="000000" w:themeColor="text1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1">
    <w:name w:val="清单表 7 彩色 - 着色 13"/>
    <w:basedOn w:val="88"/>
    <w:autoRedefine/>
    <w:qFormat/>
    <w:uiPriority w:val="52"/>
    <w:rPr>
      <w:color w:val="3333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A4A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A4A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A4A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A4AB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2">
    <w:name w:val="清单表 7 彩色 - 着色 23"/>
    <w:basedOn w:val="88"/>
    <w:autoRedefine/>
    <w:qFormat/>
    <w:uiPriority w:val="52"/>
    <w:rPr>
      <w:color w:val="AB301C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47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47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47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47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3">
    <w:name w:val="清单表 7 彩色 - 着色 33"/>
    <w:basedOn w:val="88"/>
    <w:autoRedefine/>
    <w:qFormat/>
    <w:uiPriority w:val="52"/>
    <w:rPr>
      <w:color w:val="C6870A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3AE2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3AE2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3AE2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3AE2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4">
    <w:name w:val="清单表 7 彩色 - 着色 43"/>
    <w:basedOn w:val="88"/>
    <w:autoRedefine/>
    <w:qFormat/>
    <w:uiPriority w:val="52"/>
    <w:rPr>
      <w:color w:val="16423E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E5954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E5954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E5954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E5954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5">
    <w:name w:val="清单表 7 彩色 - 着色 53"/>
    <w:basedOn w:val="88"/>
    <w:autoRedefine/>
    <w:qFormat/>
    <w:uiPriority w:val="52"/>
    <w:rPr>
      <w:color w:val="4D7B2A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67A53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67A53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67A53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67A539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6">
    <w:name w:val="清单表 7 彩色 - 着色 63"/>
    <w:basedOn w:val="88"/>
    <w:autoRedefine/>
    <w:qFormat/>
    <w:uiPriority w:val="52"/>
    <w:rPr>
      <w:color w:val="C94F33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897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897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897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897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17">
    <w:name w:val="网格表 1 浅色3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8">
    <w:name w:val="网格表 1 浅色 - 着色 13"/>
    <w:basedOn w:val="88"/>
    <w:autoRedefine/>
    <w:qFormat/>
    <w:uiPriority w:val="46"/>
    <w:tblPr>
      <w:tblBorders>
        <w:top w:val="single" w:color="B6B6E5" w:themeColor="accent1" w:themeTint="66" w:sz="4" w:space="0"/>
        <w:left w:val="single" w:color="B6B6E5" w:themeColor="accent1" w:themeTint="66" w:sz="4" w:space="0"/>
        <w:bottom w:val="single" w:color="B6B6E5" w:themeColor="accent1" w:themeTint="66" w:sz="4" w:space="0"/>
        <w:right w:val="single" w:color="B6B6E5" w:themeColor="accent1" w:themeTint="66" w:sz="4" w:space="0"/>
        <w:insideH w:val="single" w:color="B6B6E5" w:themeColor="accent1" w:themeTint="66" w:sz="4" w:space="0"/>
        <w:insideV w:val="single" w:color="B6B6E5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9">
    <w:name w:val="网格表 1 浅色 - 着色 23"/>
    <w:basedOn w:val="88"/>
    <w:autoRedefine/>
    <w:qFormat/>
    <w:uiPriority w:val="46"/>
    <w:tblPr>
      <w:tblBorders>
        <w:top w:val="single" w:color="F0B5AB" w:themeColor="accent2" w:themeTint="66" w:sz="4" w:space="0"/>
        <w:left w:val="single" w:color="F0B5AB" w:themeColor="accent2" w:themeTint="66" w:sz="4" w:space="0"/>
        <w:bottom w:val="single" w:color="F0B5AB" w:themeColor="accent2" w:themeTint="66" w:sz="4" w:space="0"/>
        <w:right w:val="single" w:color="F0B5AB" w:themeColor="accent2" w:themeTint="66" w:sz="4" w:space="0"/>
        <w:insideH w:val="single" w:color="F0B5AB" w:themeColor="accent2" w:themeTint="66" w:sz="4" w:space="0"/>
        <w:insideV w:val="single" w:color="F0B5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0">
    <w:name w:val="网格表 1 浅色 - 着色 33"/>
    <w:basedOn w:val="88"/>
    <w:autoRedefine/>
    <w:qFormat/>
    <w:uiPriority w:val="46"/>
    <w:tblPr>
      <w:tblBorders>
        <w:top w:val="single" w:color="FADEA7" w:themeColor="accent3" w:themeTint="66" w:sz="4" w:space="0"/>
        <w:left w:val="single" w:color="FADEA7" w:themeColor="accent3" w:themeTint="66" w:sz="4" w:space="0"/>
        <w:bottom w:val="single" w:color="FADEA7" w:themeColor="accent3" w:themeTint="66" w:sz="4" w:space="0"/>
        <w:right w:val="single" w:color="FADEA7" w:themeColor="accent3" w:themeTint="66" w:sz="4" w:space="0"/>
        <w:insideH w:val="single" w:color="FADEA7" w:themeColor="accent3" w:themeTint="66" w:sz="4" w:space="0"/>
        <w:insideV w:val="single" w:color="FADEA7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1">
    <w:name w:val="网格表 1 浅色 - 着色 43"/>
    <w:basedOn w:val="88"/>
    <w:autoRedefine/>
    <w:qFormat/>
    <w:uiPriority w:val="46"/>
    <w:tblPr>
      <w:tblBorders>
        <w:top w:val="single" w:color="8AD7D0" w:themeColor="accent4" w:themeTint="66" w:sz="4" w:space="0"/>
        <w:left w:val="single" w:color="8AD7D0" w:themeColor="accent4" w:themeTint="66" w:sz="4" w:space="0"/>
        <w:bottom w:val="single" w:color="8AD7D0" w:themeColor="accent4" w:themeTint="66" w:sz="4" w:space="0"/>
        <w:right w:val="single" w:color="8AD7D0" w:themeColor="accent4" w:themeTint="66" w:sz="4" w:space="0"/>
        <w:insideH w:val="single" w:color="8AD7D0" w:themeColor="accent4" w:themeTint="66" w:sz="4" w:space="0"/>
        <w:insideV w:val="single" w:color="8AD7D0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2">
    <w:name w:val="网格表 1 浅色 - 着色 53"/>
    <w:basedOn w:val="88"/>
    <w:autoRedefine/>
    <w:qFormat/>
    <w:uiPriority w:val="46"/>
    <w:tblPr>
      <w:tblBorders>
        <w:top w:val="single" w:color="C1E1A9" w:themeColor="accent5" w:themeTint="66" w:sz="4" w:space="0"/>
        <w:left w:val="single" w:color="C1E1A9" w:themeColor="accent5" w:themeTint="66" w:sz="4" w:space="0"/>
        <w:bottom w:val="single" w:color="C1E1A9" w:themeColor="accent5" w:themeTint="66" w:sz="4" w:space="0"/>
        <w:right w:val="single" w:color="C1E1A9" w:themeColor="accent5" w:themeTint="66" w:sz="4" w:space="0"/>
        <w:insideH w:val="single" w:color="C1E1A9" w:themeColor="accent5" w:themeTint="66" w:sz="4" w:space="0"/>
        <w:insideV w:val="single" w:color="C1E1A9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3">
    <w:name w:val="网格表 1 浅色 - 着色 63"/>
    <w:basedOn w:val="88"/>
    <w:autoRedefine/>
    <w:qFormat/>
    <w:uiPriority w:val="46"/>
    <w:tblPr>
      <w:tblBorders>
        <w:top w:val="single" w:color="F0CFC8" w:themeColor="accent6" w:themeTint="66" w:sz="4" w:space="0"/>
        <w:left w:val="single" w:color="F0CFC8" w:themeColor="accent6" w:themeTint="66" w:sz="4" w:space="0"/>
        <w:bottom w:val="single" w:color="F0CFC8" w:themeColor="accent6" w:themeTint="66" w:sz="4" w:space="0"/>
        <w:right w:val="single" w:color="F0CFC8" w:themeColor="accent6" w:themeTint="66" w:sz="4" w:space="0"/>
        <w:insideH w:val="single" w:color="F0CFC8" w:themeColor="accent6" w:themeTint="66" w:sz="4" w:space="0"/>
        <w:insideV w:val="single" w:color="F0CFC8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4">
    <w:name w:val="网格表 23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25">
    <w:name w:val="网格表 2 - 着色 13"/>
    <w:basedOn w:val="88"/>
    <w:autoRedefine/>
    <w:qFormat/>
    <w:uiPriority w:val="47"/>
    <w:tblPr>
      <w:tblBorders>
        <w:top w:val="single" w:color="9292D8" w:themeColor="accent1" w:themeTint="99" w:sz="2" w:space="0"/>
        <w:bottom w:val="single" w:color="9292D8" w:themeColor="accent1" w:themeTint="99" w:sz="2" w:space="0"/>
        <w:insideH w:val="single" w:color="9292D8" w:themeColor="accent1" w:themeTint="99" w:sz="2" w:space="0"/>
        <w:insideV w:val="single" w:color="9292D8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92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526">
    <w:name w:val="网格表 2 - 着色 23"/>
    <w:basedOn w:val="88"/>
    <w:autoRedefine/>
    <w:qFormat/>
    <w:uiPriority w:val="47"/>
    <w:tblPr>
      <w:tblBorders>
        <w:top w:val="single" w:color="E99082" w:themeColor="accent2" w:themeTint="99" w:sz="2" w:space="0"/>
        <w:bottom w:val="single" w:color="E99082" w:themeColor="accent2" w:themeTint="99" w:sz="2" w:space="0"/>
        <w:insideH w:val="single" w:color="E99082" w:themeColor="accent2" w:themeTint="99" w:sz="2" w:space="0"/>
        <w:insideV w:val="single" w:color="E990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90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527">
    <w:name w:val="网格表 2 - 着色 33"/>
    <w:basedOn w:val="88"/>
    <w:autoRedefine/>
    <w:qFormat/>
    <w:uiPriority w:val="47"/>
    <w:tblPr>
      <w:tblBorders>
        <w:top w:val="single" w:color="F7CE7C" w:themeColor="accent3" w:themeTint="99" w:sz="2" w:space="0"/>
        <w:bottom w:val="single" w:color="F7CE7C" w:themeColor="accent3" w:themeTint="99" w:sz="2" w:space="0"/>
        <w:insideH w:val="single" w:color="F7CE7C" w:themeColor="accent3" w:themeTint="99" w:sz="2" w:space="0"/>
        <w:insideV w:val="single" w:color="F7CE7C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7CE7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528">
    <w:name w:val="网格表 2 - 着色 43"/>
    <w:basedOn w:val="88"/>
    <w:autoRedefine/>
    <w:qFormat/>
    <w:uiPriority w:val="47"/>
    <w:tblPr>
      <w:tblBorders>
        <w:top w:val="single" w:color="4FC3B9" w:themeColor="accent4" w:themeTint="99" w:sz="2" w:space="0"/>
        <w:bottom w:val="single" w:color="4FC3B9" w:themeColor="accent4" w:themeTint="99" w:sz="2" w:space="0"/>
        <w:insideH w:val="single" w:color="4FC3B9" w:themeColor="accent4" w:themeTint="99" w:sz="2" w:space="0"/>
        <w:insideV w:val="single" w:color="4FC3B9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4FC3B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529">
    <w:name w:val="网格表 2 - 着色 53"/>
    <w:basedOn w:val="88"/>
    <w:autoRedefine/>
    <w:qFormat/>
    <w:uiPriority w:val="47"/>
    <w:tblPr>
      <w:tblBorders>
        <w:top w:val="single" w:color="A2D27E" w:themeColor="accent5" w:themeTint="99" w:sz="2" w:space="0"/>
        <w:bottom w:val="single" w:color="A2D27E" w:themeColor="accent5" w:themeTint="99" w:sz="2" w:space="0"/>
        <w:insideH w:val="single" w:color="A2D27E" w:themeColor="accent5" w:themeTint="99" w:sz="2" w:space="0"/>
        <w:insideV w:val="single" w:color="A2D27E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2D27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530">
    <w:name w:val="网格表 2 - 着色 63"/>
    <w:basedOn w:val="88"/>
    <w:autoRedefine/>
    <w:qFormat/>
    <w:uiPriority w:val="47"/>
    <w:tblPr>
      <w:tblBorders>
        <w:top w:val="single" w:color="E9B8AC" w:themeColor="accent6" w:themeTint="99" w:sz="2" w:space="0"/>
        <w:bottom w:val="single" w:color="E9B8AC" w:themeColor="accent6" w:themeTint="99" w:sz="2" w:space="0"/>
        <w:insideH w:val="single" w:color="E9B8AC" w:themeColor="accent6" w:themeTint="99" w:sz="2" w:space="0"/>
        <w:insideV w:val="single" w:color="E9B8AC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B8A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531">
    <w:name w:val="网格表 33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532">
    <w:name w:val="网格表 3 - 着色 13"/>
    <w:basedOn w:val="88"/>
    <w:autoRedefine/>
    <w:qFormat/>
    <w:uiPriority w:val="48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533">
    <w:name w:val="网格表 3 - 着色 23"/>
    <w:basedOn w:val="88"/>
    <w:autoRedefine/>
    <w:qFormat/>
    <w:uiPriority w:val="48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534">
    <w:name w:val="网格表 3 - 着色 33"/>
    <w:basedOn w:val="88"/>
    <w:autoRedefine/>
    <w:qFormat/>
    <w:uiPriority w:val="48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535">
    <w:name w:val="网格表 3 - 着色 43"/>
    <w:basedOn w:val="88"/>
    <w:autoRedefine/>
    <w:qFormat/>
    <w:uiPriority w:val="48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536">
    <w:name w:val="网格表 3 - 着色 53"/>
    <w:basedOn w:val="88"/>
    <w:autoRedefine/>
    <w:qFormat/>
    <w:uiPriority w:val="48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537">
    <w:name w:val="网格表 3 - 着色 63"/>
    <w:basedOn w:val="88"/>
    <w:autoRedefine/>
    <w:qFormat/>
    <w:uiPriority w:val="48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538">
    <w:name w:val="网格表 43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39">
    <w:name w:val="网格表 4 - 着色 13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540">
    <w:name w:val="网格表 4 - 着色 23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541">
    <w:name w:val="网格表 4 - 着色 33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542">
    <w:name w:val="网格表 4 - 着色 43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543">
    <w:name w:val="网格表 4 - 着色 53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544">
    <w:name w:val="网格表 4 - 着色 63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545">
    <w:name w:val="网格表 5 深色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546">
    <w:name w:val="网格表 5 深色 - 着色 1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DAF2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band1Vert">
      <w:tcPr>
        <w:shd w:val="clear" w:color="auto" w:fill="B6B6E5" w:themeFill="accent1" w:themeFillTint="66"/>
      </w:tcPr>
    </w:tblStylePr>
    <w:tblStylePr w:type="band1Horz">
      <w:tcPr>
        <w:shd w:val="clear" w:color="auto" w:fill="B6B6E5" w:themeFill="accent1" w:themeFillTint="66"/>
      </w:tcPr>
    </w:tblStylePr>
  </w:style>
  <w:style w:type="table" w:customStyle="1" w:styleId="547">
    <w:name w:val="网格表 5 深色 - 着色 2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DAD5" w:themeFill="accent2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band1Vert">
      <w:tcPr>
        <w:shd w:val="clear" w:color="auto" w:fill="F0B5AB" w:themeFill="accent2" w:themeFillTint="66"/>
      </w:tcPr>
    </w:tblStylePr>
    <w:tblStylePr w:type="band1Horz">
      <w:tcPr>
        <w:shd w:val="clear" w:color="auto" w:fill="F0B5AB" w:themeFill="accent2" w:themeFillTint="66"/>
      </w:tcPr>
    </w:tblStylePr>
  </w:style>
  <w:style w:type="table" w:customStyle="1" w:styleId="548">
    <w:name w:val="网格表 5 深色 - 着色 3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ED3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band1Vert">
      <w:tcPr>
        <w:shd w:val="clear" w:color="auto" w:fill="FADEA7" w:themeFill="accent3" w:themeFillTint="66"/>
      </w:tcPr>
    </w:tblStylePr>
    <w:tblStylePr w:type="band1Horz">
      <w:tcPr>
        <w:shd w:val="clear" w:color="auto" w:fill="FADEA7" w:themeFill="accent3" w:themeFillTint="66"/>
      </w:tcPr>
    </w:tblStylePr>
  </w:style>
  <w:style w:type="table" w:customStyle="1" w:styleId="549">
    <w:name w:val="网格表 5 深色 - 着色 4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4EBE7" w:themeFill="accent4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band1Vert">
      <w:tcPr>
        <w:shd w:val="clear" w:color="auto" w:fill="8AD7D0" w:themeFill="accent4" w:themeFillTint="66"/>
      </w:tcPr>
    </w:tblStylePr>
    <w:tblStylePr w:type="band1Horz">
      <w:tcPr>
        <w:shd w:val="clear" w:color="auto" w:fill="8AD7D0" w:themeFill="accent4" w:themeFillTint="66"/>
      </w:tcPr>
    </w:tblStylePr>
  </w:style>
  <w:style w:type="table" w:customStyle="1" w:styleId="550">
    <w:name w:val="网格表 5 深色 - 着色 5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D4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band1Vert">
      <w:tcPr>
        <w:shd w:val="clear" w:color="auto" w:fill="C1E1A9" w:themeFill="accent5" w:themeFillTint="66"/>
      </w:tcPr>
    </w:tblStylePr>
    <w:tblStylePr w:type="band1Horz">
      <w:tcPr>
        <w:shd w:val="clear" w:color="auto" w:fill="C1E1A9" w:themeFill="accent5" w:themeFillTint="66"/>
      </w:tcPr>
    </w:tblStylePr>
  </w:style>
  <w:style w:type="table" w:customStyle="1" w:styleId="551">
    <w:name w:val="网格表 5 深色 - 着色 6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7E3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band1Vert">
      <w:tcPr>
        <w:shd w:val="clear" w:color="auto" w:fill="F0CFC8" w:themeFill="accent6" w:themeFillTint="66"/>
      </w:tcPr>
    </w:tblStylePr>
    <w:tblStylePr w:type="band1Horz">
      <w:tcPr>
        <w:shd w:val="clear" w:color="auto" w:fill="F0CFC8" w:themeFill="accent6" w:themeFillTint="66"/>
      </w:tcPr>
    </w:tblStylePr>
  </w:style>
  <w:style w:type="table" w:customStyle="1" w:styleId="552">
    <w:name w:val="网格表 6 彩色3"/>
    <w:basedOn w:val="88"/>
    <w:autoRedefine/>
    <w:qFormat/>
    <w:uiPriority w:val="51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53">
    <w:name w:val="网格表 6 彩色 - 着色 13"/>
    <w:basedOn w:val="88"/>
    <w:autoRedefine/>
    <w:qFormat/>
    <w:uiPriority w:val="51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554">
    <w:name w:val="网格表 6 彩色 - 着色 23"/>
    <w:basedOn w:val="88"/>
    <w:autoRedefine/>
    <w:qFormat/>
    <w:uiPriority w:val="51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555">
    <w:name w:val="网格表 6 彩色 - 着色 33"/>
    <w:basedOn w:val="88"/>
    <w:autoRedefine/>
    <w:qFormat/>
    <w:uiPriority w:val="51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556">
    <w:name w:val="网格表 6 彩色 - 着色 43"/>
    <w:basedOn w:val="88"/>
    <w:autoRedefine/>
    <w:qFormat/>
    <w:uiPriority w:val="51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557">
    <w:name w:val="网格表 6 彩色 - 着色 53"/>
    <w:basedOn w:val="88"/>
    <w:autoRedefine/>
    <w:qFormat/>
    <w:uiPriority w:val="51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558">
    <w:name w:val="网格表 6 彩色 - 着色 63"/>
    <w:basedOn w:val="88"/>
    <w:autoRedefine/>
    <w:qFormat/>
    <w:uiPriority w:val="51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559">
    <w:name w:val="网格表 7 彩色3"/>
    <w:basedOn w:val="88"/>
    <w:autoRedefine/>
    <w:qFormat/>
    <w:uiPriority w:val="52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560">
    <w:name w:val="网格表 7 彩色 - 着色 13"/>
    <w:basedOn w:val="88"/>
    <w:autoRedefine/>
    <w:qFormat/>
    <w:uiPriority w:val="52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561">
    <w:name w:val="网格表 7 彩色 - 着色 23"/>
    <w:basedOn w:val="88"/>
    <w:autoRedefine/>
    <w:qFormat/>
    <w:uiPriority w:val="52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562">
    <w:name w:val="网格表 7 彩色 - 着色 33"/>
    <w:basedOn w:val="88"/>
    <w:autoRedefine/>
    <w:qFormat/>
    <w:uiPriority w:val="52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563">
    <w:name w:val="网格表 7 彩色 - 着色 43"/>
    <w:basedOn w:val="88"/>
    <w:autoRedefine/>
    <w:qFormat/>
    <w:uiPriority w:val="52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564">
    <w:name w:val="网格表 7 彩色 - 着色 53"/>
    <w:basedOn w:val="88"/>
    <w:autoRedefine/>
    <w:qFormat/>
    <w:uiPriority w:val="52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565">
    <w:name w:val="网格表 7 彩色 - 着色 63"/>
    <w:basedOn w:val="88"/>
    <w:autoRedefine/>
    <w:qFormat/>
    <w:uiPriority w:val="52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566">
    <w:name w:val="网格型浅色3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67">
    <w:name w:val="无格式表格 13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68">
    <w:name w:val="无格式表格 23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69">
    <w:name w:val="无格式表格 3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570">
    <w:name w:val="无格式表格 43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71">
    <w:name w:val="无格式表格 53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572">
    <w:name w:val="HTML 地址 字符"/>
    <w:basedOn w:val="231"/>
    <w:link w:val="41"/>
    <w:qFormat/>
    <w:uiPriority w:val="0"/>
    <w:rPr>
      <w:rFonts w:ascii="Basileia" w:hAnsi="Basileia" w:eastAsia="黑体" w:cstheme="minorBidi"/>
      <w:i/>
      <w:iCs/>
      <w:color w:val="172328"/>
      <w:kern w:val="2"/>
      <w:sz w:val="28"/>
      <w:szCs w:val="28"/>
    </w:rPr>
  </w:style>
  <w:style w:type="character" w:customStyle="1" w:styleId="573">
    <w:name w:val="HTML 预设格式 字符"/>
    <w:basedOn w:val="231"/>
    <w:link w:val="81"/>
    <w:qFormat/>
    <w:uiPriority w:val="0"/>
    <w:rPr>
      <w:rFonts w:ascii="Courier New" w:hAnsi="Courier New" w:eastAsia="黑体" w:cs="Courier New"/>
      <w:color w:val="172328"/>
      <w:kern w:val="2"/>
    </w:rPr>
  </w:style>
  <w:style w:type="paragraph" w:customStyle="1" w:styleId="574">
    <w:name w:val="TOC Heading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after="330" w:afterLines="70" w:line="578" w:lineRule="auto"/>
      <w:ind w:firstLine="1922" w:firstLineChars="200"/>
      <w:jc w:val="both"/>
      <w:outlineLvl w:val="9"/>
    </w:pPr>
    <w:rPr>
      <w:rFonts w:ascii="Basileia" w:hAnsi="Basileia"/>
      <w:color w:val="172328"/>
      <w:sz w:val="44"/>
      <w:szCs w:val="44"/>
    </w:rPr>
  </w:style>
  <w:style w:type="character" w:customStyle="1" w:styleId="575">
    <w:name w:val="纯文本 字符"/>
    <w:basedOn w:val="231"/>
    <w:link w:val="45"/>
    <w:qFormat/>
    <w:uiPriority w:val="0"/>
    <w:rPr>
      <w:rFonts w:hAnsi="Courier New" w:cs="Courier New" w:asciiTheme="minorEastAsia" w:eastAsiaTheme="minorEastAsia"/>
      <w:color w:val="172328"/>
      <w:kern w:val="2"/>
      <w:sz w:val="28"/>
      <w:szCs w:val="28"/>
    </w:rPr>
  </w:style>
  <w:style w:type="character" w:customStyle="1" w:styleId="576">
    <w:name w:val="电子邮件签名 字符"/>
    <w:basedOn w:val="231"/>
    <w:link w:val="19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77">
    <w:name w:val="宏文本 字符"/>
    <w:basedOn w:val="231"/>
    <w:link w:val="2"/>
    <w:qFormat/>
    <w:uiPriority w:val="0"/>
    <w:rPr>
      <w:rFonts w:ascii="Courier New" w:hAnsi="Courier New" w:cs="Courier New"/>
      <w:color w:val="172328"/>
      <w:kern w:val="2"/>
      <w:sz w:val="24"/>
      <w:szCs w:val="24"/>
    </w:rPr>
  </w:style>
  <w:style w:type="character" w:customStyle="1" w:styleId="578">
    <w:name w:val="结束语 字符"/>
    <w:basedOn w:val="231"/>
    <w:link w:val="32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paragraph" w:styleId="579">
    <w:name w:val="Intense Quote"/>
    <w:basedOn w:val="1"/>
    <w:next w:val="1"/>
    <w:link w:val="580"/>
    <w:qFormat/>
    <w:uiPriority w:val="99"/>
    <w:pPr>
      <w:pBdr>
        <w:top w:val="single" w:color="4A4ABF" w:themeColor="accent1" w:sz="4" w:space="10"/>
        <w:bottom w:val="single" w:color="4A4ABF" w:themeColor="accent1" w:sz="4" w:space="10"/>
      </w:pBdr>
      <w:spacing w:before="360" w:after="360"/>
      <w:ind w:left="864" w:right="864"/>
      <w:jc w:val="center"/>
    </w:pPr>
    <w:rPr>
      <w:rFonts w:ascii="Basileia" w:hAnsi="Basileia" w:eastAsia="黑体" w:cstheme="minorBidi"/>
      <w:i/>
      <w:iCs/>
      <w:color w:val="4A4ABF" w:themeColor="accent1"/>
      <w:kern w:val="2"/>
      <w:sz w:val="28"/>
      <w:szCs w:val="28"/>
    </w:rPr>
  </w:style>
  <w:style w:type="character" w:customStyle="1" w:styleId="580">
    <w:name w:val="明显引用 字符"/>
    <w:basedOn w:val="231"/>
    <w:link w:val="579"/>
    <w:qFormat/>
    <w:uiPriority w:val="99"/>
    <w:rPr>
      <w:rFonts w:ascii="Basileia" w:hAnsi="Basileia" w:eastAsia="黑体" w:cstheme="minorBidi"/>
      <w:i/>
      <w:iCs/>
      <w:color w:val="4A4ABF" w:themeColor="accent1"/>
      <w:kern w:val="2"/>
      <w:sz w:val="28"/>
      <w:szCs w:val="28"/>
    </w:rPr>
  </w:style>
  <w:style w:type="paragraph" w:customStyle="1" w:styleId="581">
    <w:name w:val="Bibliography"/>
    <w:basedOn w:val="1"/>
    <w:next w:val="1"/>
    <w:semiHidden/>
    <w:unhideWhenUsed/>
    <w:qFormat/>
    <w:uiPriority w:val="37"/>
  </w:style>
  <w:style w:type="character" w:customStyle="1" w:styleId="582">
    <w:name w:val="文档结构图 字符"/>
    <w:basedOn w:val="231"/>
    <w:link w:val="26"/>
    <w:qFormat/>
    <w:uiPriority w:val="0"/>
    <w:rPr>
      <w:rFonts w:ascii="Microsoft YaHei UI" w:hAnsi="Basileia" w:eastAsia="Microsoft YaHei UI" w:cstheme="minorBidi"/>
      <w:color w:val="172328"/>
      <w:kern w:val="2"/>
      <w:sz w:val="18"/>
      <w:szCs w:val="18"/>
    </w:rPr>
  </w:style>
  <w:style w:type="character" w:customStyle="1" w:styleId="583">
    <w:name w:val="信息标题 字符"/>
    <w:basedOn w:val="231"/>
    <w:link w:val="80"/>
    <w:qFormat/>
    <w:uiPriority w:val="0"/>
    <w:rPr>
      <w:rFonts w:asciiTheme="majorHAnsi" w:hAnsiTheme="majorHAnsi" w:eastAsiaTheme="majorEastAsia" w:cstheme="majorBidi"/>
      <w:color w:val="172328"/>
      <w:kern w:val="2"/>
      <w:sz w:val="24"/>
      <w:szCs w:val="24"/>
      <w:shd w:val="pct20" w:color="auto" w:fill="auto"/>
    </w:rPr>
  </w:style>
  <w:style w:type="paragraph" w:styleId="584">
    <w:name w:val="Quote"/>
    <w:basedOn w:val="1"/>
    <w:next w:val="1"/>
    <w:link w:val="585"/>
    <w:qFormat/>
    <w:uiPriority w:val="99"/>
    <w:pPr>
      <w:spacing w:before="200" w:after="160"/>
      <w:ind w:left="864" w:right="864"/>
      <w:jc w:val="center"/>
    </w:pPr>
    <w:rPr>
      <w:rFonts w:ascii="Basileia" w:hAnsi="Basileia" w:eastAsia="黑体" w:cstheme="minorBidi"/>
      <w:i/>
      <w:iCs/>
      <w:color w:val="3F3F3F" w:themeColor="text1" w:themeTint="BF"/>
      <w:kern w:val="2"/>
      <w:sz w:val="28"/>
      <w:szCs w:val="28"/>
    </w:rPr>
  </w:style>
  <w:style w:type="character" w:customStyle="1" w:styleId="585">
    <w:name w:val="引用 字符"/>
    <w:basedOn w:val="231"/>
    <w:link w:val="584"/>
    <w:qFormat/>
    <w:uiPriority w:val="99"/>
    <w:rPr>
      <w:rFonts w:ascii="Basileia" w:hAnsi="Basileia" w:eastAsia="黑体" w:cstheme="minorBidi"/>
      <w:i/>
      <w:iCs/>
      <w:color w:val="3F3F3F" w:themeColor="text1" w:themeTint="BF"/>
      <w:kern w:val="2"/>
      <w:sz w:val="28"/>
      <w:szCs w:val="28"/>
    </w:rPr>
  </w:style>
  <w:style w:type="character" w:customStyle="1" w:styleId="586">
    <w:name w:val="正文文本 2 字符"/>
    <w:basedOn w:val="231"/>
    <w:link w:val="77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87">
    <w:name w:val="正文文本 3 字符"/>
    <w:basedOn w:val="231"/>
    <w:link w:val="31"/>
    <w:qFormat/>
    <w:uiPriority w:val="0"/>
    <w:rPr>
      <w:rFonts w:ascii="Basileia" w:hAnsi="Basileia" w:eastAsia="黑体" w:cstheme="minorBidi"/>
      <w:color w:val="172328"/>
      <w:kern w:val="2"/>
      <w:sz w:val="16"/>
      <w:szCs w:val="16"/>
    </w:rPr>
  </w:style>
  <w:style w:type="character" w:customStyle="1" w:styleId="588">
    <w:name w:val="正文文本首行缩进 字符"/>
    <w:basedOn w:val="363"/>
    <w:link w:val="86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89">
    <w:name w:val="正文文本缩进 字符"/>
    <w:basedOn w:val="231"/>
    <w:link w:val="35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90">
    <w:name w:val="正文文本首行缩进 2 字符"/>
    <w:basedOn w:val="589"/>
    <w:link w:val="87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91">
    <w:name w:val="正文文本缩进 2 字符"/>
    <w:basedOn w:val="231"/>
    <w:link w:val="52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92">
    <w:name w:val="正文文本缩进 3 字符"/>
    <w:basedOn w:val="231"/>
    <w:link w:val="71"/>
    <w:qFormat/>
    <w:uiPriority w:val="0"/>
    <w:rPr>
      <w:rFonts w:ascii="Basileia" w:hAnsi="Basileia" w:eastAsia="黑体" w:cstheme="minorBidi"/>
      <w:color w:val="172328"/>
      <w:kern w:val="2"/>
      <w:sz w:val="16"/>
      <w:szCs w:val="16"/>
    </w:rPr>
  </w:style>
  <w:style w:type="character" w:customStyle="1" w:styleId="593">
    <w:name w:val="注释标题 字符"/>
    <w:basedOn w:val="231"/>
    <w:link w:val="16"/>
    <w:qFormat/>
    <w:uiPriority w:val="0"/>
    <w:rPr>
      <w:rFonts w:ascii="Basileia" w:hAnsi="Basileia" w:eastAsia="黑体" w:cstheme="minorBidi"/>
      <w:color w:val="172328"/>
      <w:kern w:val="2"/>
      <w:sz w:val="28"/>
      <w:szCs w:val="28"/>
    </w:rPr>
  </w:style>
  <w:style w:type="character" w:customStyle="1" w:styleId="594">
    <w:name w:val="页脚 字符"/>
    <w:link w:val="56"/>
    <w:qFormat/>
    <w:uiPriority w:val="0"/>
    <w:rPr>
      <w:sz w:val="18"/>
      <w:szCs w:val="18"/>
    </w:rPr>
  </w:style>
  <w:style w:type="table" w:customStyle="1" w:styleId="595">
    <w:name w:val="清单表 1 浅色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96">
    <w:name w:val="清单表 1 浅色 - 着色 1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292D8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597">
    <w:name w:val="清单表 1 浅色 - 着色 2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90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598">
    <w:name w:val="清单表 1 浅色 - 着色 3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7CE7C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599">
    <w:name w:val="清单表 1 浅色 - 着色 4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4FC3B9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00">
    <w:name w:val="清单表 1 浅色 - 着色 5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2D27E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01">
    <w:name w:val="清单表 1 浅色 - 着色 6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9B8AC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02">
    <w:name w:val="清单表 24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03">
    <w:name w:val="清单表 2 - 着色 14"/>
    <w:basedOn w:val="88"/>
    <w:autoRedefine/>
    <w:qFormat/>
    <w:uiPriority w:val="47"/>
    <w:tblPr>
      <w:tblBorders>
        <w:top w:val="single" w:color="9292D8" w:themeColor="accent1" w:themeTint="99" w:sz="4" w:space="0"/>
        <w:bottom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04">
    <w:name w:val="清单表 2 - 着色 24"/>
    <w:basedOn w:val="88"/>
    <w:autoRedefine/>
    <w:qFormat/>
    <w:uiPriority w:val="47"/>
    <w:tblPr>
      <w:tblBorders>
        <w:top w:val="single" w:color="E99082" w:themeColor="accent2" w:themeTint="99" w:sz="4" w:space="0"/>
        <w:bottom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05">
    <w:name w:val="清单表 2 - 着色 34"/>
    <w:basedOn w:val="88"/>
    <w:autoRedefine/>
    <w:qFormat/>
    <w:uiPriority w:val="47"/>
    <w:tblPr>
      <w:tblBorders>
        <w:top w:val="single" w:color="F7CE7C" w:themeColor="accent3" w:themeTint="99" w:sz="4" w:space="0"/>
        <w:bottom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06">
    <w:name w:val="清单表 2 - 着色 44"/>
    <w:basedOn w:val="88"/>
    <w:autoRedefine/>
    <w:qFormat/>
    <w:uiPriority w:val="47"/>
    <w:tblPr>
      <w:tblBorders>
        <w:top w:val="single" w:color="4FC3B9" w:themeColor="accent4" w:themeTint="99" w:sz="4" w:space="0"/>
        <w:bottom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07">
    <w:name w:val="清单表 2 - 着色 54"/>
    <w:basedOn w:val="88"/>
    <w:autoRedefine/>
    <w:qFormat/>
    <w:uiPriority w:val="47"/>
    <w:tblPr>
      <w:tblBorders>
        <w:top w:val="single" w:color="A2D27E" w:themeColor="accent5" w:themeTint="99" w:sz="4" w:space="0"/>
        <w:bottom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08">
    <w:name w:val="清单表 2 - 着色 64"/>
    <w:basedOn w:val="88"/>
    <w:autoRedefine/>
    <w:qFormat/>
    <w:uiPriority w:val="47"/>
    <w:tblPr>
      <w:tblBorders>
        <w:top w:val="single" w:color="E9B8AC" w:themeColor="accent6" w:themeTint="99" w:sz="4" w:space="0"/>
        <w:bottom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09">
    <w:name w:val="清单表 34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610">
    <w:name w:val="清单表 3 - 着色 14"/>
    <w:basedOn w:val="88"/>
    <w:autoRedefine/>
    <w:qFormat/>
    <w:uiPriority w:val="48"/>
    <w:tblPr>
      <w:tblBorders>
        <w:top w:val="single" w:color="4A4ABF" w:themeColor="accent1" w:sz="4" w:space="0"/>
        <w:left w:val="single" w:color="4A4ABF" w:themeColor="accent1" w:sz="4" w:space="0"/>
        <w:bottom w:val="single" w:color="4A4ABF" w:themeColor="accent1" w:sz="4" w:space="0"/>
        <w:right w:val="single" w:color="4A4ABF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A4ABF" w:themeColor="accent1" w:sz="4" w:space="0"/>
          <w:right w:val="single" w:color="4A4ABF" w:themeColor="accent1" w:sz="4" w:space="0"/>
        </w:tcBorders>
      </w:tcPr>
    </w:tblStylePr>
    <w:tblStylePr w:type="band1Horz">
      <w:tcPr>
        <w:tcBorders>
          <w:top w:val="single" w:color="4A4ABF" w:themeColor="accent1" w:sz="4" w:space="0"/>
          <w:bottom w:val="single" w:color="4A4AB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A4ABF" w:themeColor="accent1" w:sz="4" w:space="0"/>
          <w:left w:val="nil"/>
        </w:tcBorders>
      </w:tcPr>
    </w:tblStylePr>
    <w:tblStylePr w:type="swCell">
      <w:tcPr>
        <w:tcBorders>
          <w:top w:val="double" w:color="4A4ABF" w:themeColor="accent1" w:sz="4" w:space="0"/>
          <w:right w:val="nil"/>
        </w:tcBorders>
      </w:tcPr>
    </w:tblStylePr>
  </w:style>
  <w:style w:type="table" w:customStyle="1" w:styleId="611">
    <w:name w:val="清单表 3 - 着色 24"/>
    <w:basedOn w:val="88"/>
    <w:autoRedefine/>
    <w:qFormat/>
    <w:uiPriority w:val="48"/>
    <w:tblPr>
      <w:tblBorders>
        <w:top w:val="single" w:color="DC472F" w:themeColor="accent2" w:sz="4" w:space="0"/>
        <w:left w:val="single" w:color="DC472F" w:themeColor="accent2" w:sz="4" w:space="0"/>
        <w:bottom w:val="single" w:color="DC472F" w:themeColor="accent2" w:sz="4" w:space="0"/>
        <w:right w:val="single" w:color="DC472F" w:themeColor="accent2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472F" w:themeColor="accent2" w:sz="4" w:space="0"/>
          <w:right w:val="single" w:color="DC472F" w:themeColor="accent2" w:sz="4" w:space="0"/>
        </w:tcBorders>
      </w:tcPr>
    </w:tblStylePr>
    <w:tblStylePr w:type="band1Horz">
      <w:tcPr>
        <w:tcBorders>
          <w:top w:val="single" w:color="DC472F" w:themeColor="accent2" w:sz="4" w:space="0"/>
          <w:bottom w:val="single" w:color="DC47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472F" w:themeColor="accent2" w:sz="4" w:space="0"/>
          <w:left w:val="nil"/>
        </w:tcBorders>
      </w:tcPr>
    </w:tblStylePr>
    <w:tblStylePr w:type="swCell">
      <w:tcPr>
        <w:tcBorders>
          <w:top w:val="double" w:color="DC472F" w:themeColor="accent2" w:sz="4" w:space="0"/>
          <w:right w:val="nil"/>
        </w:tcBorders>
      </w:tcPr>
    </w:tblStylePr>
  </w:style>
  <w:style w:type="table" w:customStyle="1" w:styleId="612">
    <w:name w:val="清单表 3 - 着色 34"/>
    <w:basedOn w:val="88"/>
    <w:autoRedefine/>
    <w:qFormat/>
    <w:uiPriority w:val="48"/>
    <w:tblPr>
      <w:tblBorders>
        <w:top w:val="single" w:color="F3AE25" w:themeColor="accent3" w:sz="4" w:space="0"/>
        <w:left w:val="single" w:color="F3AE25" w:themeColor="accent3" w:sz="4" w:space="0"/>
        <w:bottom w:val="single" w:color="F3AE25" w:themeColor="accent3" w:sz="4" w:space="0"/>
        <w:right w:val="single" w:color="F3AE25" w:themeColor="accent3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3AE25" w:themeColor="accent3" w:sz="4" w:space="0"/>
          <w:right w:val="single" w:color="F3AE25" w:themeColor="accent3" w:sz="4" w:space="0"/>
        </w:tcBorders>
      </w:tcPr>
    </w:tblStylePr>
    <w:tblStylePr w:type="band1Horz">
      <w:tcPr>
        <w:tcBorders>
          <w:top w:val="single" w:color="F3AE25" w:themeColor="accent3" w:sz="4" w:space="0"/>
          <w:bottom w:val="single" w:color="F3AE2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3AE25" w:themeColor="accent3" w:sz="4" w:space="0"/>
          <w:left w:val="nil"/>
        </w:tcBorders>
      </w:tcPr>
    </w:tblStylePr>
    <w:tblStylePr w:type="swCell">
      <w:tcPr>
        <w:tcBorders>
          <w:top w:val="double" w:color="F3AE25" w:themeColor="accent3" w:sz="4" w:space="0"/>
          <w:right w:val="nil"/>
        </w:tcBorders>
      </w:tcPr>
    </w:tblStylePr>
  </w:style>
  <w:style w:type="table" w:customStyle="1" w:styleId="613">
    <w:name w:val="清单表 3 - 着色 44"/>
    <w:basedOn w:val="88"/>
    <w:autoRedefine/>
    <w:qFormat/>
    <w:uiPriority w:val="48"/>
    <w:tblPr>
      <w:tblBorders>
        <w:top w:val="single" w:color="1E5954" w:themeColor="accent4" w:sz="4" w:space="0"/>
        <w:left w:val="single" w:color="1E5954" w:themeColor="accent4" w:sz="4" w:space="0"/>
        <w:bottom w:val="single" w:color="1E5954" w:themeColor="accent4" w:sz="4" w:space="0"/>
        <w:right w:val="single" w:color="1E5954" w:themeColor="accent4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1E5954" w:themeColor="accent4" w:sz="4" w:space="0"/>
          <w:right w:val="single" w:color="1E5954" w:themeColor="accent4" w:sz="4" w:space="0"/>
        </w:tcBorders>
      </w:tcPr>
    </w:tblStylePr>
    <w:tblStylePr w:type="band1Horz">
      <w:tcPr>
        <w:tcBorders>
          <w:top w:val="single" w:color="1E5954" w:themeColor="accent4" w:sz="4" w:space="0"/>
          <w:bottom w:val="single" w:color="1E5954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1E5954" w:themeColor="accent4" w:sz="4" w:space="0"/>
          <w:left w:val="nil"/>
        </w:tcBorders>
      </w:tcPr>
    </w:tblStylePr>
    <w:tblStylePr w:type="swCell">
      <w:tcPr>
        <w:tcBorders>
          <w:top w:val="double" w:color="1E5954" w:themeColor="accent4" w:sz="4" w:space="0"/>
          <w:right w:val="nil"/>
        </w:tcBorders>
      </w:tcPr>
    </w:tblStylePr>
  </w:style>
  <w:style w:type="table" w:customStyle="1" w:styleId="614">
    <w:name w:val="清单表 3 - 着色 54"/>
    <w:basedOn w:val="88"/>
    <w:autoRedefine/>
    <w:qFormat/>
    <w:uiPriority w:val="48"/>
    <w:tblPr>
      <w:tblBorders>
        <w:top w:val="single" w:color="67A539" w:themeColor="accent5" w:sz="4" w:space="0"/>
        <w:left w:val="single" w:color="67A539" w:themeColor="accent5" w:sz="4" w:space="0"/>
        <w:bottom w:val="single" w:color="67A539" w:themeColor="accent5" w:sz="4" w:space="0"/>
        <w:right w:val="single" w:color="67A539" w:themeColor="accent5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67A539" w:themeColor="accent5" w:sz="4" w:space="0"/>
          <w:right w:val="single" w:color="67A539" w:themeColor="accent5" w:sz="4" w:space="0"/>
        </w:tcBorders>
      </w:tcPr>
    </w:tblStylePr>
    <w:tblStylePr w:type="band1Horz">
      <w:tcPr>
        <w:tcBorders>
          <w:top w:val="single" w:color="67A539" w:themeColor="accent5" w:sz="4" w:space="0"/>
          <w:bottom w:val="single" w:color="67A539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67A539" w:themeColor="accent5" w:sz="4" w:space="0"/>
          <w:left w:val="nil"/>
        </w:tcBorders>
      </w:tcPr>
    </w:tblStylePr>
    <w:tblStylePr w:type="swCell">
      <w:tcPr>
        <w:tcBorders>
          <w:top w:val="double" w:color="67A539" w:themeColor="accent5" w:sz="4" w:space="0"/>
          <w:right w:val="nil"/>
        </w:tcBorders>
      </w:tcPr>
    </w:tblStylePr>
  </w:style>
  <w:style w:type="table" w:customStyle="1" w:styleId="615">
    <w:name w:val="清单表 3 - 着色 64"/>
    <w:basedOn w:val="88"/>
    <w:autoRedefine/>
    <w:qFormat/>
    <w:uiPriority w:val="48"/>
    <w:tblPr>
      <w:tblBorders>
        <w:top w:val="single" w:color="DC8976" w:themeColor="accent6" w:sz="4" w:space="0"/>
        <w:left w:val="single" w:color="DC8976" w:themeColor="accent6" w:sz="4" w:space="0"/>
        <w:bottom w:val="single" w:color="DC8976" w:themeColor="accent6" w:sz="4" w:space="0"/>
        <w:right w:val="single" w:color="DC8976" w:themeColor="accent6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C8976" w:themeColor="accent6" w:sz="4" w:space="0"/>
          <w:right w:val="single" w:color="DC8976" w:themeColor="accent6" w:sz="4" w:space="0"/>
        </w:tcBorders>
      </w:tcPr>
    </w:tblStylePr>
    <w:tblStylePr w:type="band1Horz">
      <w:tcPr>
        <w:tcBorders>
          <w:top w:val="single" w:color="DC8976" w:themeColor="accent6" w:sz="4" w:space="0"/>
          <w:bottom w:val="single" w:color="DC897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C8976" w:themeColor="accent6" w:sz="4" w:space="0"/>
          <w:left w:val="nil"/>
        </w:tcBorders>
      </w:tcPr>
    </w:tblStylePr>
    <w:tblStylePr w:type="swCell">
      <w:tcPr>
        <w:tcBorders>
          <w:top w:val="double" w:color="DC8976" w:themeColor="accent6" w:sz="4" w:space="0"/>
          <w:right w:val="nil"/>
        </w:tcBorders>
      </w:tcPr>
    </w:tblStylePr>
  </w:style>
  <w:style w:type="table" w:customStyle="1" w:styleId="616">
    <w:name w:val="清单表 4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17">
    <w:name w:val="清单表 4 - 着色 14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18">
    <w:name w:val="清单表 4 - 着色 24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19">
    <w:name w:val="清单表 4 - 着色 34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20">
    <w:name w:val="清单表 4 - 着色 44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21">
    <w:name w:val="清单表 4 - 着色 54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22">
    <w:name w:val="清单表 4 - 着色 64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23">
    <w:name w:val="清单表 5 深色4"/>
    <w:basedOn w:val="88"/>
    <w:autoRedefine/>
    <w:qFormat/>
    <w:uiPriority w:val="50"/>
    <w:rPr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4">
    <w:name w:val="清单表 5 深色 - 着色 14"/>
    <w:basedOn w:val="88"/>
    <w:autoRedefine/>
    <w:qFormat/>
    <w:uiPriority w:val="50"/>
    <w:rPr>
      <w:color w:val="FFFFFF" w:themeColor="background1"/>
    </w:rPr>
    <w:tblPr>
      <w:tblBorders>
        <w:top w:val="single" w:color="4A4ABF" w:themeColor="accent1" w:sz="24" w:space="0"/>
        <w:left w:val="single" w:color="4A4ABF" w:themeColor="accent1" w:sz="24" w:space="0"/>
        <w:bottom w:val="single" w:color="4A4ABF" w:themeColor="accent1" w:sz="24" w:space="0"/>
        <w:right w:val="single" w:color="4A4ABF" w:themeColor="accent1" w:sz="24" w:space="0"/>
      </w:tblBorders>
    </w:tblPr>
    <w:tcPr>
      <w:shd w:val="clear" w:color="auto" w:fill="4A4AB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5">
    <w:name w:val="清单表 5 深色 - 着色 24"/>
    <w:basedOn w:val="88"/>
    <w:autoRedefine/>
    <w:qFormat/>
    <w:uiPriority w:val="50"/>
    <w:rPr>
      <w:color w:val="FFFFFF" w:themeColor="background1"/>
    </w:rPr>
    <w:tblPr>
      <w:tblBorders>
        <w:top w:val="single" w:color="DC472F" w:themeColor="accent2" w:sz="24" w:space="0"/>
        <w:left w:val="single" w:color="DC472F" w:themeColor="accent2" w:sz="24" w:space="0"/>
        <w:bottom w:val="single" w:color="DC472F" w:themeColor="accent2" w:sz="24" w:space="0"/>
        <w:right w:val="single" w:color="DC472F" w:themeColor="accent2" w:sz="24" w:space="0"/>
      </w:tblBorders>
    </w:tblPr>
    <w:tcPr>
      <w:shd w:val="clear" w:color="auto" w:fill="DC47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6">
    <w:name w:val="清单表 5 深色 - 着色 34"/>
    <w:basedOn w:val="88"/>
    <w:autoRedefine/>
    <w:qFormat/>
    <w:uiPriority w:val="50"/>
    <w:rPr>
      <w:color w:val="FFFFFF" w:themeColor="background1"/>
    </w:rPr>
    <w:tblPr>
      <w:tblBorders>
        <w:top w:val="single" w:color="F3AE25" w:themeColor="accent3" w:sz="24" w:space="0"/>
        <w:left w:val="single" w:color="F3AE25" w:themeColor="accent3" w:sz="24" w:space="0"/>
        <w:bottom w:val="single" w:color="F3AE25" w:themeColor="accent3" w:sz="24" w:space="0"/>
        <w:right w:val="single" w:color="F3AE25" w:themeColor="accent3" w:sz="24" w:space="0"/>
      </w:tblBorders>
    </w:tblPr>
    <w:tcPr>
      <w:shd w:val="clear" w:color="auto" w:fill="F3AE2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7">
    <w:name w:val="清单表 5 深色 - 着色 44"/>
    <w:basedOn w:val="88"/>
    <w:autoRedefine/>
    <w:qFormat/>
    <w:uiPriority w:val="50"/>
    <w:rPr>
      <w:color w:val="FFFFFF" w:themeColor="background1"/>
    </w:rPr>
    <w:tblPr>
      <w:tblBorders>
        <w:top w:val="single" w:color="1E5954" w:themeColor="accent4" w:sz="24" w:space="0"/>
        <w:left w:val="single" w:color="1E5954" w:themeColor="accent4" w:sz="24" w:space="0"/>
        <w:bottom w:val="single" w:color="1E5954" w:themeColor="accent4" w:sz="24" w:space="0"/>
        <w:right w:val="single" w:color="1E5954" w:themeColor="accent4" w:sz="24" w:space="0"/>
      </w:tblBorders>
    </w:tblPr>
    <w:tcPr>
      <w:shd w:val="clear" w:color="auto" w:fill="1E5954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8">
    <w:name w:val="清单表 5 深色 - 着色 54"/>
    <w:basedOn w:val="88"/>
    <w:autoRedefine/>
    <w:qFormat/>
    <w:uiPriority w:val="50"/>
    <w:rPr>
      <w:color w:val="FFFFFF" w:themeColor="background1"/>
    </w:rPr>
    <w:tblPr>
      <w:tblBorders>
        <w:top w:val="single" w:color="67A539" w:themeColor="accent5" w:sz="24" w:space="0"/>
        <w:left w:val="single" w:color="67A539" w:themeColor="accent5" w:sz="24" w:space="0"/>
        <w:bottom w:val="single" w:color="67A539" w:themeColor="accent5" w:sz="24" w:space="0"/>
        <w:right w:val="single" w:color="67A539" w:themeColor="accent5" w:sz="24" w:space="0"/>
      </w:tblBorders>
    </w:tblPr>
    <w:tcPr>
      <w:shd w:val="clear" w:color="auto" w:fill="67A539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9">
    <w:name w:val="清单表 5 深色 - 着色 64"/>
    <w:basedOn w:val="88"/>
    <w:autoRedefine/>
    <w:qFormat/>
    <w:uiPriority w:val="50"/>
    <w:rPr>
      <w:color w:val="FFFFFF" w:themeColor="background1"/>
    </w:rPr>
    <w:tblPr>
      <w:tblBorders>
        <w:top w:val="single" w:color="DC8976" w:themeColor="accent6" w:sz="24" w:space="0"/>
        <w:left w:val="single" w:color="DC8976" w:themeColor="accent6" w:sz="24" w:space="0"/>
        <w:bottom w:val="single" w:color="DC8976" w:themeColor="accent6" w:sz="24" w:space="0"/>
        <w:right w:val="single" w:color="DC8976" w:themeColor="accent6" w:sz="24" w:space="0"/>
      </w:tblBorders>
    </w:tblPr>
    <w:tcPr>
      <w:shd w:val="clear" w:color="auto" w:fill="DC897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30">
    <w:name w:val="清单表 6 彩色4"/>
    <w:basedOn w:val="88"/>
    <w:autoRedefine/>
    <w:qFormat/>
    <w:uiPriority w:val="51"/>
    <w:rPr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31">
    <w:name w:val="清单表 6 彩色 - 着色 14"/>
    <w:basedOn w:val="88"/>
    <w:autoRedefine/>
    <w:qFormat/>
    <w:uiPriority w:val="51"/>
    <w:rPr>
      <w:color w:val="333392" w:themeColor="accent1" w:themeShade="BF"/>
    </w:rPr>
    <w:tblPr>
      <w:tblBorders>
        <w:top w:val="single" w:color="4A4ABF" w:themeColor="accent1" w:sz="4" w:space="0"/>
        <w:bottom w:val="single" w:color="4A4ABF" w:themeColor="accent1" w:sz="4" w:space="0"/>
      </w:tblBorders>
    </w:tblPr>
    <w:tblStylePr w:type="firstRow">
      <w:rPr>
        <w:b/>
        <w:bCs/>
      </w:rPr>
      <w:tcPr>
        <w:tcBorders>
          <w:bottom w:val="single" w:color="4A4AB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32">
    <w:name w:val="清单表 6 彩色 - 着色 24"/>
    <w:basedOn w:val="88"/>
    <w:autoRedefine/>
    <w:qFormat/>
    <w:uiPriority w:val="51"/>
    <w:rPr>
      <w:color w:val="AB301C" w:themeColor="accent2" w:themeShade="BF"/>
    </w:rPr>
    <w:tblPr>
      <w:tblBorders>
        <w:top w:val="single" w:color="DC472F" w:themeColor="accent2" w:sz="4" w:space="0"/>
        <w:bottom w:val="single" w:color="DC472F" w:themeColor="accent2" w:sz="4" w:space="0"/>
      </w:tblBorders>
    </w:tblPr>
    <w:tblStylePr w:type="firstRow">
      <w:rPr>
        <w:b/>
        <w:bCs/>
      </w:rPr>
      <w:tcPr>
        <w:tcBorders>
          <w:bottom w:val="single" w:color="DC47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33">
    <w:name w:val="清单表 6 彩色 - 着色 34"/>
    <w:basedOn w:val="88"/>
    <w:autoRedefine/>
    <w:qFormat/>
    <w:uiPriority w:val="51"/>
    <w:rPr>
      <w:color w:val="C6870A" w:themeColor="accent3" w:themeShade="BF"/>
    </w:rPr>
    <w:tblPr>
      <w:tblBorders>
        <w:top w:val="single" w:color="F3AE25" w:themeColor="accent3" w:sz="4" w:space="0"/>
        <w:bottom w:val="single" w:color="F3AE25" w:themeColor="accent3" w:sz="4" w:space="0"/>
      </w:tblBorders>
    </w:tblPr>
    <w:tblStylePr w:type="firstRow">
      <w:rPr>
        <w:b/>
        <w:bCs/>
      </w:rPr>
      <w:tcPr>
        <w:tcBorders>
          <w:bottom w:val="single" w:color="F3AE2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34">
    <w:name w:val="清单表 6 彩色 - 着色 44"/>
    <w:basedOn w:val="88"/>
    <w:autoRedefine/>
    <w:qFormat/>
    <w:uiPriority w:val="51"/>
    <w:rPr>
      <w:color w:val="16423E" w:themeColor="accent4" w:themeShade="BF"/>
    </w:rPr>
    <w:tblPr>
      <w:tblBorders>
        <w:top w:val="single" w:color="1E5954" w:themeColor="accent4" w:sz="4" w:space="0"/>
        <w:bottom w:val="single" w:color="1E5954" w:themeColor="accent4" w:sz="4" w:space="0"/>
      </w:tblBorders>
    </w:tblPr>
    <w:tblStylePr w:type="firstRow">
      <w:rPr>
        <w:b/>
        <w:bCs/>
      </w:rPr>
      <w:tcPr>
        <w:tcBorders>
          <w:bottom w:val="single" w:color="1E5954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35">
    <w:name w:val="清单表 6 彩色 - 着色 54"/>
    <w:basedOn w:val="88"/>
    <w:autoRedefine/>
    <w:qFormat/>
    <w:uiPriority w:val="51"/>
    <w:rPr>
      <w:color w:val="4D7B2A" w:themeColor="accent5" w:themeShade="BF"/>
    </w:rPr>
    <w:tblPr>
      <w:tblBorders>
        <w:top w:val="single" w:color="67A539" w:themeColor="accent5" w:sz="4" w:space="0"/>
        <w:bottom w:val="single" w:color="67A539" w:themeColor="accent5" w:sz="4" w:space="0"/>
      </w:tblBorders>
    </w:tblPr>
    <w:tblStylePr w:type="firstRow">
      <w:rPr>
        <w:b/>
        <w:bCs/>
      </w:rPr>
      <w:tcPr>
        <w:tcBorders>
          <w:bottom w:val="single" w:color="67A539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36">
    <w:name w:val="清单表 6 彩色 - 着色 64"/>
    <w:basedOn w:val="88"/>
    <w:autoRedefine/>
    <w:qFormat/>
    <w:uiPriority w:val="51"/>
    <w:rPr>
      <w:color w:val="C94F33" w:themeColor="accent6" w:themeShade="BF"/>
    </w:rPr>
    <w:tblPr>
      <w:tblBorders>
        <w:top w:val="single" w:color="DC8976" w:themeColor="accent6" w:sz="4" w:space="0"/>
        <w:bottom w:val="single" w:color="DC8976" w:themeColor="accent6" w:sz="4" w:space="0"/>
      </w:tblBorders>
    </w:tblPr>
    <w:tblStylePr w:type="firstRow">
      <w:rPr>
        <w:b/>
        <w:bCs/>
      </w:rPr>
      <w:tcPr>
        <w:tcBorders>
          <w:bottom w:val="single" w:color="DC897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37">
    <w:name w:val="清单表 7 彩色4"/>
    <w:basedOn w:val="88"/>
    <w:autoRedefine/>
    <w:qFormat/>
    <w:uiPriority w:val="52"/>
    <w:rPr>
      <w:color w:val="000000" w:themeColor="text1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8">
    <w:name w:val="清单表 7 彩色 - 着色 14"/>
    <w:basedOn w:val="88"/>
    <w:autoRedefine/>
    <w:qFormat/>
    <w:uiPriority w:val="52"/>
    <w:rPr>
      <w:color w:val="3333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A4A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A4A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A4A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A4AB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9">
    <w:name w:val="清单表 7 彩色 - 着色 24"/>
    <w:basedOn w:val="88"/>
    <w:autoRedefine/>
    <w:qFormat/>
    <w:uiPriority w:val="52"/>
    <w:rPr>
      <w:color w:val="AB301C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47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47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47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47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0">
    <w:name w:val="清单表 7 彩色 - 着色 34"/>
    <w:basedOn w:val="88"/>
    <w:autoRedefine/>
    <w:qFormat/>
    <w:uiPriority w:val="52"/>
    <w:rPr>
      <w:color w:val="C6870A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3AE2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3AE2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3AE2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3AE2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1">
    <w:name w:val="清单表 7 彩色 - 着色 44"/>
    <w:basedOn w:val="88"/>
    <w:autoRedefine/>
    <w:qFormat/>
    <w:uiPriority w:val="52"/>
    <w:rPr>
      <w:color w:val="16423E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1E5954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1E5954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1E5954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1E5954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2">
    <w:name w:val="清单表 7 彩色 - 着色 54"/>
    <w:basedOn w:val="88"/>
    <w:autoRedefine/>
    <w:qFormat/>
    <w:uiPriority w:val="52"/>
    <w:rPr>
      <w:color w:val="4D7B2A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67A53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67A53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67A53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67A539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3">
    <w:name w:val="清单表 7 彩色 - 着色 64"/>
    <w:basedOn w:val="88"/>
    <w:autoRedefine/>
    <w:qFormat/>
    <w:uiPriority w:val="52"/>
    <w:rPr>
      <w:color w:val="C94F33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C897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C897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C897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C897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4">
    <w:name w:val="网格表 1 浅色4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5">
    <w:name w:val="网格表 1 浅色 - 着色 14"/>
    <w:basedOn w:val="88"/>
    <w:autoRedefine/>
    <w:qFormat/>
    <w:uiPriority w:val="46"/>
    <w:tblPr>
      <w:tblBorders>
        <w:top w:val="single" w:color="B6B6E5" w:themeColor="accent1" w:themeTint="66" w:sz="4" w:space="0"/>
        <w:left w:val="single" w:color="B6B6E5" w:themeColor="accent1" w:themeTint="66" w:sz="4" w:space="0"/>
        <w:bottom w:val="single" w:color="B6B6E5" w:themeColor="accent1" w:themeTint="66" w:sz="4" w:space="0"/>
        <w:right w:val="single" w:color="B6B6E5" w:themeColor="accent1" w:themeTint="66" w:sz="4" w:space="0"/>
        <w:insideH w:val="single" w:color="B6B6E5" w:themeColor="accent1" w:themeTint="66" w:sz="4" w:space="0"/>
        <w:insideV w:val="single" w:color="B6B6E5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6">
    <w:name w:val="网格表 1 浅色 - 着色 24"/>
    <w:basedOn w:val="88"/>
    <w:autoRedefine/>
    <w:qFormat/>
    <w:uiPriority w:val="46"/>
    <w:tblPr>
      <w:tblBorders>
        <w:top w:val="single" w:color="F0B5AB" w:themeColor="accent2" w:themeTint="66" w:sz="4" w:space="0"/>
        <w:left w:val="single" w:color="F0B5AB" w:themeColor="accent2" w:themeTint="66" w:sz="4" w:space="0"/>
        <w:bottom w:val="single" w:color="F0B5AB" w:themeColor="accent2" w:themeTint="66" w:sz="4" w:space="0"/>
        <w:right w:val="single" w:color="F0B5AB" w:themeColor="accent2" w:themeTint="66" w:sz="4" w:space="0"/>
        <w:insideH w:val="single" w:color="F0B5AB" w:themeColor="accent2" w:themeTint="66" w:sz="4" w:space="0"/>
        <w:insideV w:val="single" w:color="F0B5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7">
    <w:name w:val="网格表 1 浅色 - 着色 34"/>
    <w:basedOn w:val="88"/>
    <w:autoRedefine/>
    <w:qFormat/>
    <w:uiPriority w:val="46"/>
    <w:tblPr>
      <w:tblBorders>
        <w:top w:val="single" w:color="FADEA7" w:themeColor="accent3" w:themeTint="66" w:sz="4" w:space="0"/>
        <w:left w:val="single" w:color="FADEA7" w:themeColor="accent3" w:themeTint="66" w:sz="4" w:space="0"/>
        <w:bottom w:val="single" w:color="FADEA7" w:themeColor="accent3" w:themeTint="66" w:sz="4" w:space="0"/>
        <w:right w:val="single" w:color="FADEA7" w:themeColor="accent3" w:themeTint="66" w:sz="4" w:space="0"/>
        <w:insideH w:val="single" w:color="FADEA7" w:themeColor="accent3" w:themeTint="66" w:sz="4" w:space="0"/>
        <w:insideV w:val="single" w:color="FADEA7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8">
    <w:name w:val="网格表 1 浅色 - 着色 44"/>
    <w:basedOn w:val="88"/>
    <w:autoRedefine/>
    <w:qFormat/>
    <w:uiPriority w:val="46"/>
    <w:tblPr>
      <w:tblBorders>
        <w:top w:val="single" w:color="8AD7D0" w:themeColor="accent4" w:themeTint="66" w:sz="4" w:space="0"/>
        <w:left w:val="single" w:color="8AD7D0" w:themeColor="accent4" w:themeTint="66" w:sz="4" w:space="0"/>
        <w:bottom w:val="single" w:color="8AD7D0" w:themeColor="accent4" w:themeTint="66" w:sz="4" w:space="0"/>
        <w:right w:val="single" w:color="8AD7D0" w:themeColor="accent4" w:themeTint="66" w:sz="4" w:space="0"/>
        <w:insideH w:val="single" w:color="8AD7D0" w:themeColor="accent4" w:themeTint="66" w:sz="4" w:space="0"/>
        <w:insideV w:val="single" w:color="8AD7D0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9">
    <w:name w:val="网格表 1 浅色 - 着色 54"/>
    <w:basedOn w:val="88"/>
    <w:autoRedefine/>
    <w:qFormat/>
    <w:uiPriority w:val="46"/>
    <w:tblPr>
      <w:tblBorders>
        <w:top w:val="single" w:color="C1E1A9" w:themeColor="accent5" w:themeTint="66" w:sz="4" w:space="0"/>
        <w:left w:val="single" w:color="C1E1A9" w:themeColor="accent5" w:themeTint="66" w:sz="4" w:space="0"/>
        <w:bottom w:val="single" w:color="C1E1A9" w:themeColor="accent5" w:themeTint="66" w:sz="4" w:space="0"/>
        <w:right w:val="single" w:color="C1E1A9" w:themeColor="accent5" w:themeTint="66" w:sz="4" w:space="0"/>
        <w:insideH w:val="single" w:color="C1E1A9" w:themeColor="accent5" w:themeTint="66" w:sz="4" w:space="0"/>
        <w:insideV w:val="single" w:color="C1E1A9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0">
    <w:name w:val="网格表 1 浅色 - 着色 64"/>
    <w:basedOn w:val="88"/>
    <w:autoRedefine/>
    <w:qFormat/>
    <w:uiPriority w:val="46"/>
    <w:tblPr>
      <w:tblBorders>
        <w:top w:val="single" w:color="F0CFC8" w:themeColor="accent6" w:themeTint="66" w:sz="4" w:space="0"/>
        <w:left w:val="single" w:color="F0CFC8" w:themeColor="accent6" w:themeTint="66" w:sz="4" w:space="0"/>
        <w:bottom w:val="single" w:color="F0CFC8" w:themeColor="accent6" w:themeTint="66" w:sz="4" w:space="0"/>
        <w:right w:val="single" w:color="F0CFC8" w:themeColor="accent6" w:themeTint="66" w:sz="4" w:space="0"/>
        <w:insideH w:val="single" w:color="F0CFC8" w:themeColor="accent6" w:themeTint="66" w:sz="4" w:space="0"/>
        <w:insideV w:val="single" w:color="F0CFC8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1">
    <w:name w:val="网格表 24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52">
    <w:name w:val="网格表 2 - 着色 14"/>
    <w:basedOn w:val="88"/>
    <w:autoRedefine/>
    <w:qFormat/>
    <w:uiPriority w:val="47"/>
    <w:tblPr>
      <w:tblBorders>
        <w:top w:val="single" w:color="9292D8" w:themeColor="accent1" w:themeTint="99" w:sz="2" w:space="0"/>
        <w:bottom w:val="single" w:color="9292D8" w:themeColor="accent1" w:themeTint="99" w:sz="2" w:space="0"/>
        <w:insideH w:val="single" w:color="9292D8" w:themeColor="accent1" w:themeTint="99" w:sz="2" w:space="0"/>
        <w:insideV w:val="single" w:color="9292D8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92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92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53">
    <w:name w:val="网格表 2 - 着色 24"/>
    <w:basedOn w:val="88"/>
    <w:autoRedefine/>
    <w:qFormat/>
    <w:uiPriority w:val="47"/>
    <w:tblPr>
      <w:tblBorders>
        <w:top w:val="single" w:color="E99082" w:themeColor="accent2" w:themeTint="99" w:sz="2" w:space="0"/>
        <w:bottom w:val="single" w:color="E99082" w:themeColor="accent2" w:themeTint="99" w:sz="2" w:space="0"/>
        <w:insideH w:val="single" w:color="E99082" w:themeColor="accent2" w:themeTint="99" w:sz="2" w:space="0"/>
        <w:insideV w:val="single" w:color="E990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90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90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54">
    <w:name w:val="网格表 2 - 着色 34"/>
    <w:basedOn w:val="88"/>
    <w:autoRedefine/>
    <w:qFormat/>
    <w:uiPriority w:val="47"/>
    <w:tblPr>
      <w:tblBorders>
        <w:top w:val="single" w:color="F7CE7C" w:themeColor="accent3" w:themeTint="99" w:sz="2" w:space="0"/>
        <w:bottom w:val="single" w:color="F7CE7C" w:themeColor="accent3" w:themeTint="99" w:sz="2" w:space="0"/>
        <w:insideH w:val="single" w:color="F7CE7C" w:themeColor="accent3" w:themeTint="99" w:sz="2" w:space="0"/>
        <w:insideV w:val="single" w:color="F7CE7C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7CE7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7CE7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55">
    <w:name w:val="网格表 2 - 着色 44"/>
    <w:basedOn w:val="88"/>
    <w:autoRedefine/>
    <w:qFormat/>
    <w:uiPriority w:val="47"/>
    <w:tblPr>
      <w:tblBorders>
        <w:top w:val="single" w:color="4FC3B9" w:themeColor="accent4" w:themeTint="99" w:sz="2" w:space="0"/>
        <w:bottom w:val="single" w:color="4FC3B9" w:themeColor="accent4" w:themeTint="99" w:sz="2" w:space="0"/>
        <w:insideH w:val="single" w:color="4FC3B9" w:themeColor="accent4" w:themeTint="99" w:sz="2" w:space="0"/>
        <w:insideV w:val="single" w:color="4FC3B9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4FC3B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FC3B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56">
    <w:name w:val="网格表 2 - 着色 54"/>
    <w:basedOn w:val="88"/>
    <w:autoRedefine/>
    <w:qFormat/>
    <w:uiPriority w:val="47"/>
    <w:tblPr>
      <w:tblBorders>
        <w:top w:val="single" w:color="A2D27E" w:themeColor="accent5" w:themeTint="99" w:sz="2" w:space="0"/>
        <w:bottom w:val="single" w:color="A2D27E" w:themeColor="accent5" w:themeTint="99" w:sz="2" w:space="0"/>
        <w:insideH w:val="single" w:color="A2D27E" w:themeColor="accent5" w:themeTint="99" w:sz="2" w:space="0"/>
        <w:insideV w:val="single" w:color="A2D27E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2D27E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2D27E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57">
    <w:name w:val="网格表 2 - 着色 64"/>
    <w:basedOn w:val="88"/>
    <w:autoRedefine/>
    <w:qFormat/>
    <w:uiPriority w:val="47"/>
    <w:tblPr>
      <w:tblBorders>
        <w:top w:val="single" w:color="E9B8AC" w:themeColor="accent6" w:themeTint="99" w:sz="2" w:space="0"/>
        <w:bottom w:val="single" w:color="E9B8AC" w:themeColor="accent6" w:themeTint="99" w:sz="2" w:space="0"/>
        <w:insideH w:val="single" w:color="E9B8AC" w:themeColor="accent6" w:themeTint="99" w:sz="2" w:space="0"/>
        <w:insideV w:val="single" w:color="E9B8AC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9B8AC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9B8AC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58">
    <w:name w:val="网格表 34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59">
    <w:name w:val="网格表 3 - 着色 14"/>
    <w:basedOn w:val="88"/>
    <w:autoRedefine/>
    <w:qFormat/>
    <w:uiPriority w:val="48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660">
    <w:name w:val="网格表 3 - 着色 24"/>
    <w:basedOn w:val="88"/>
    <w:autoRedefine/>
    <w:qFormat/>
    <w:uiPriority w:val="48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661">
    <w:name w:val="网格表 3 - 着色 34"/>
    <w:basedOn w:val="88"/>
    <w:autoRedefine/>
    <w:qFormat/>
    <w:uiPriority w:val="48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662">
    <w:name w:val="网格表 3 - 着色 44"/>
    <w:basedOn w:val="88"/>
    <w:autoRedefine/>
    <w:qFormat/>
    <w:uiPriority w:val="48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663">
    <w:name w:val="网格表 3 - 着色 54"/>
    <w:basedOn w:val="88"/>
    <w:autoRedefine/>
    <w:qFormat/>
    <w:uiPriority w:val="48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664">
    <w:name w:val="网格表 3 - 着色 64"/>
    <w:basedOn w:val="88"/>
    <w:autoRedefine/>
    <w:qFormat/>
    <w:uiPriority w:val="48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665">
    <w:name w:val="网格表 4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66">
    <w:name w:val="网格表 4 - 着色 14"/>
    <w:basedOn w:val="88"/>
    <w:autoRedefine/>
    <w:qFormat/>
    <w:uiPriority w:val="49"/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4A4ABF" w:themeColor="accent1" w:sz="4" w:space="0"/>
          <w:left w:val="single" w:color="4A4ABF" w:themeColor="accent1" w:sz="4" w:space="0"/>
          <w:bottom w:val="single" w:color="4A4ABF" w:themeColor="accent1" w:sz="4" w:space="0"/>
          <w:right w:val="single" w:color="4A4ABF" w:themeColor="accent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</w:rPr>
      <w:tcPr>
        <w:tcBorders>
          <w:top w:val="double" w:color="4A4A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67">
    <w:name w:val="网格表 4 - 着色 24"/>
    <w:basedOn w:val="88"/>
    <w:autoRedefine/>
    <w:qFormat/>
    <w:uiPriority w:val="49"/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472F" w:themeColor="accent2" w:sz="4" w:space="0"/>
          <w:left w:val="single" w:color="DC472F" w:themeColor="accent2" w:sz="4" w:space="0"/>
          <w:bottom w:val="single" w:color="DC472F" w:themeColor="accent2" w:sz="4" w:space="0"/>
          <w:right w:val="single" w:color="DC472F" w:themeColor="accent2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</w:rPr>
      <w:tcPr>
        <w:tcBorders>
          <w:top w:val="double" w:color="DC47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68">
    <w:name w:val="网格表 4 - 着色 34"/>
    <w:basedOn w:val="88"/>
    <w:autoRedefine/>
    <w:qFormat/>
    <w:uiPriority w:val="49"/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F3AE25" w:themeColor="accent3" w:sz="4" w:space="0"/>
          <w:left w:val="single" w:color="F3AE25" w:themeColor="accent3" w:sz="4" w:space="0"/>
          <w:bottom w:val="single" w:color="F3AE25" w:themeColor="accent3" w:sz="4" w:space="0"/>
          <w:right w:val="single" w:color="F3AE25" w:themeColor="accent3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</w:rPr>
      <w:tcPr>
        <w:tcBorders>
          <w:top w:val="double" w:color="F3AE2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69">
    <w:name w:val="网格表 4 - 着色 44"/>
    <w:basedOn w:val="88"/>
    <w:autoRedefine/>
    <w:qFormat/>
    <w:uiPriority w:val="49"/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1E5954" w:themeColor="accent4" w:sz="4" w:space="0"/>
          <w:left w:val="single" w:color="1E5954" w:themeColor="accent4" w:sz="4" w:space="0"/>
          <w:bottom w:val="single" w:color="1E5954" w:themeColor="accent4" w:sz="4" w:space="0"/>
          <w:right w:val="single" w:color="1E5954" w:themeColor="accent4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</w:rPr>
      <w:tcPr>
        <w:tcBorders>
          <w:top w:val="double" w:color="1E5954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70">
    <w:name w:val="网格表 4 - 着色 54"/>
    <w:basedOn w:val="88"/>
    <w:autoRedefine/>
    <w:qFormat/>
    <w:uiPriority w:val="49"/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67A539" w:themeColor="accent5" w:sz="4" w:space="0"/>
          <w:left w:val="single" w:color="67A539" w:themeColor="accent5" w:sz="4" w:space="0"/>
          <w:bottom w:val="single" w:color="67A539" w:themeColor="accent5" w:sz="4" w:space="0"/>
          <w:right w:val="single" w:color="67A539" w:themeColor="accent5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</w:rPr>
      <w:tcPr>
        <w:tcBorders>
          <w:top w:val="double" w:color="67A53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71">
    <w:name w:val="网格表 4 - 着色 64"/>
    <w:basedOn w:val="88"/>
    <w:autoRedefine/>
    <w:qFormat/>
    <w:uiPriority w:val="49"/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DC8976" w:themeColor="accent6" w:sz="4" w:space="0"/>
          <w:left w:val="single" w:color="DC8976" w:themeColor="accent6" w:sz="4" w:space="0"/>
          <w:bottom w:val="single" w:color="DC8976" w:themeColor="accent6" w:sz="4" w:space="0"/>
          <w:right w:val="single" w:color="DC8976" w:themeColor="accent6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</w:rPr>
      <w:tcPr>
        <w:tcBorders>
          <w:top w:val="double" w:color="DC897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72">
    <w:name w:val="网格表 5 深色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673">
    <w:name w:val="网格表 5 深色 - 着色 1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DAF2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4ABF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4ABF" w:themeFill="accent1"/>
      </w:tcPr>
    </w:tblStylePr>
    <w:tblStylePr w:type="band1Vert">
      <w:tcPr>
        <w:shd w:val="clear" w:color="auto" w:fill="B6B6E5" w:themeFill="accent1" w:themeFillTint="66"/>
      </w:tcPr>
    </w:tblStylePr>
    <w:tblStylePr w:type="band1Horz">
      <w:tcPr>
        <w:shd w:val="clear" w:color="auto" w:fill="B6B6E5" w:themeFill="accent1" w:themeFillTint="66"/>
      </w:tcPr>
    </w:tblStylePr>
  </w:style>
  <w:style w:type="table" w:customStyle="1" w:styleId="674">
    <w:name w:val="网格表 5 深色 - 着色 2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DAD5" w:themeFill="accent2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472F" w:themeFill="accent2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472F" w:themeFill="accent2"/>
      </w:tcPr>
    </w:tblStylePr>
    <w:tblStylePr w:type="band1Vert">
      <w:tcPr>
        <w:shd w:val="clear" w:color="auto" w:fill="F0B5AB" w:themeFill="accent2" w:themeFillTint="66"/>
      </w:tcPr>
    </w:tblStylePr>
    <w:tblStylePr w:type="band1Horz">
      <w:tcPr>
        <w:shd w:val="clear" w:color="auto" w:fill="F0B5AB" w:themeFill="accent2" w:themeFillTint="66"/>
      </w:tcPr>
    </w:tblStylePr>
  </w:style>
  <w:style w:type="table" w:customStyle="1" w:styleId="675">
    <w:name w:val="网格表 5 深色 - 着色 3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ED3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E25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E25" w:themeFill="accent3"/>
      </w:tcPr>
    </w:tblStylePr>
    <w:tblStylePr w:type="band1Vert">
      <w:tcPr>
        <w:shd w:val="clear" w:color="auto" w:fill="FADEA7" w:themeFill="accent3" w:themeFillTint="66"/>
      </w:tcPr>
    </w:tblStylePr>
    <w:tblStylePr w:type="band1Horz">
      <w:tcPr>
        <w:shd w:val="clear" w:color="auto" w:fill="FADEA7" w:themeFill="accent3" w:themeFillTint="66"/>
      </w:tcPr>
    </w:tblStylePr>
  </w:style>
  <w:style w:type="table" w:customStyle="1" w:styleId="676">
    <w:name w:val="网格表 5 深色 - 着色 4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4EBE7" w:themeFill="accent4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E5954" w:themeFill="accent4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E5954" w:themeFill="accent4"/>
      </w:tcPr>
    </w:tblStylePr>
    <w:tblStylePr w:type="band1Vert">
      <w:tcPr>
        <w:shd w:val="clear" w:color="auto" w:fill="8AD7D0" w:themeFill="accent4" w:themeFillTint="66"/>
      </w:tcPr>
    </w:tblStylePr>
    <w:tblStylePr w:type="band1Horz">
      <w:tcPr>
        <w:shd w:val="clear" w:color="auto" w:fill="8AD7D0" w:themeFill="accent4" w:themeFillTint="66"/>
      </w:tcPr>
    </w:tblStylePr>
  </w:style>
  <w:style w:type="table" w:customStyle="1" w:styleId="677">
    <w:name w:val="网格表 5 深色 - 着色 5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D4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7A539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7A539" w:themeFill="accent5"/>
      </w:tcPr>
    </w:tblStylePr>
    <w:tblStylePr w:type="band1Vert">
      <w:tcPr>
        <w:shd w:val="clear" w:color="auto" w:fill="C1E1A9" w:themeFill="accent5" w:themeFillTint="66"/>
      </w:tcPr>
    </w:tblStylePr>
    <w:tblStylePr w:type="band1Horz">
      <w:tcPr>
        <w:shd w:val="clear" w:color="auto" w:fill="C1E1A9" w:themeFill="accent5" w:themeFillTint="66"/>
      </w:tcPr>
    </w:tblStylePr>
  </w:style>
  <w:style w:type="table" w:customStyle="1" w:styleId="678">
    <w:name w:val="网格表 5 深色 - 着色 6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7E3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C8976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C8976" w:themeFill="accent6"/>
      </w:tcPr>
    </w:tblStylePr>
    <w:tblStylePr w:type="band1Vert">
      <w:tcPr>
        <w:shd w:val="clear" w:color="auto" w:fill="F0CFC8" w:themeFill="accent6" w:themeFillTint="66"/>
      </w:tcPr>
    </w:tblStylePr>
    <w:tblStylePr w:type="band1Horz">
      <w:tcPr>
        <w:shd w:val="clear" w:color="auto" w:fill="F0CFC8" w:themeFill="accent6" w:themeFillTint="66"/>
      </w:tcPr>
    </w:tblStylePr>
  </w:style>
  <w:style w:type="table" w:customStyle="1" w:styleId="679">
    <w:name w:val="网格表 6 彩色4"/>
    <w:basedOn w:val="88"/>
    <w:autoRedefine/>
    <w:qFormat/>
    <w:uiPriority w:val="51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80">
    <w:name w:val="网格表 6 彩色 - 着色 14"/>
    <w:basedOn w:val="88"/>
    <w:autoRedefine/>
    <w:qFormat/>
    <w:uiPriority w:val="51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292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292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</w:style>
  <w:style w:type="table" w:customStyle="1" w:styleId="681">
    <w:name w:val="网格表 6 彩色 - 着色 24"/>
    <w:basedOn w:val="88"/>
    <w:autoRedefine/>
    <w:qFormat/>
    <w:uiPriority w:val="51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E990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E990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</w:style>
  <w:style w:type="table" w:customStyle="1" w:styleId="682">
    <w:name w:val="网格表 6 彩色 - 着色 34"/>
    <w:basedOn w:val="88"/>
    <w:autoRedefine/>
    <w:qFormat/>
    <w:uiPriority w:val="51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7CE7C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E7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</w:style>
  <w:style w:type="table" w:customStyle="1" w:styleId="683">
    <w:name w:val="网格表 6 彩色 - 着色 44"/>
    <w:basedOn w:val="88"/>
    <w:autoRedefine/>
    <w:qFormat/>
    <w:uiPriority w:val="51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4FC3B9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4FC3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</w:style>
  <w:style w:type="table" w:customStyle="1" w:styleId="684">
    <w:name w:val="网格表 6 彩色 - 着色 54"/>
    <w:basedOn w:val="88"/>
    <w:autoRedefine/>
    <w:qFormat/>
    <w:uiPriority w:val="51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A2D27E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A2D27E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</w:style>
  <w:style w:type="table" w:customStyle="1" w:styleId="685">
    <w:name w:val="网格表 6 彩色 - 着色 64"/>
    <w:basedOn w:val="88"/>
    <w:autoRedefine/>
    <w:qFormat/>
    <w:uiPriority w:val="51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9B8AC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9B8AC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</w:style>
  <w:style w:type="table" w:customStyle="1" w:styleId="686">
    <w:name w:val="网格表 7 彩色4"/>
    <w:basedOn w:val="88"/>
    <w:autoRedefine/>
    <w:qFormat/>
    <w:uiPriority w:val="52"/>
    <w:rPr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87">
    <w:name w:val="网格表 7 彩色 - 着色 14"/>
    <w:basedOn w:val="88"/>
    <w:autoRedefine/>
    <w:qFormat/>
    <w:uiPriority w:val="52"/>
    <w:rPr>
      <w:color w:val="333392" w:themeColor="accent1" w:themeShade="BF"/>
    </w:rPr>
    <w:tblPr>
      <w:tblBorders>
        <w:top w:val="single" w:color="9292D8" w:themeColor="accent1" w:themeTint="99" w:sz="4" w:space="0"/>
        <w:left w:val="single" w:color="9292D8" w:themeColor="accent1" w:themeTint="99" w:sz="4" w:space="0"/>
        <w:bottom w:val="single" w:color="9292D8" w:themeColor="accent1" w:themeTint="99" w:sz="4" w:space="0"/>
        <w:right w:val="single" w:color="9292D8" w:themeColor="accent1" w:themeTint="99" w:sz="4" w:space="0"/>
        <w:insideH w:val="single" w:color="9292D8" w:themeColor="accent1" w:themeTint="99" w:sz="4" w:space="0"/>
        <w:insideV w:val="single" w:color="9292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DAF2" w:themeFill="accent1" w:themeFillTint="33"/>
      </w:tcPr>
    </w:tblStylePr>
    <w:tblStylePr w:type="band1Horz">
      <w:tcPr>
        <w:shd w:val="clear" w:color="auto" w:fill="DADAF2" w:themeFill="accent1" w:themeFillTint="33"/>
      </w:tcPr>
    </w:tblStylePr>
    <w:tblStylePr w:type="neCell">
      <w:tcPr>
        <w:tcBorders>
          <w:bottom w:val="single" w:color="9292D8" w:themeColor="accent1" w:themeTint="99" w:sz="4" w:space="0"/>
        </w:tcBorders>
      </w:tcPr>
    </w:tblStylePr>
    <w:tblStylePr w:type="nwCell">
      <w:tcPr>
        <w:tcBorders>
          <w:bottom w:val="single" w:color="9292D8" w:themeColor="accent1" w:themeTint="99" w:sz="4" w:space="0"/>
        </w:tcBorders>
      </w:tcPr>
    </w:tblStylePr>
    <w:tblStylePr w:type="seCell">
      <w:tcPr>
        <w:tcBorders>
          <w:top w:val="single" w:color="9292D8" w:themeColor="accent1" w:themeTint="99" w:sz="4" w:space="0"/>
        </w:tcBorders>
      </w:tcPr>
    </w:tblStylePr>
    <w:tblStylePr w:type="swCell">
      <w:tcPr>
        <w:tcBorders>
          <w:top w:val="single" w:color="9292D8" w:themeColor="accent1" w:themeTint="99" w:sz="4" w:space="0"/>
        </w:tcBorders>
      </w:tcPr>
    </w:tblStylePr>
  </w:style>
  <w:style w:type="table" w:customStyle="1" w:styleId="688">
    <w:name w:val="网格表 7 彩色 - 着色 24"/>
    <w:basedOn w:val="88"/>
    <w:autoRedefine/>
    <w:qFormat/>
    <w:uiPriority w:val="52"/>
    <w:rPr>
      <w:color w:val="AB301C" w:themeColor="accent2" w:themeShade="BF"/>
    </w:rPr>
    <w:tblPr>
      <w:tblBorders>
        <w:top w:val="single" w:color="E99082" w:themeColor="accent2" w:themeTint="99" w:sz="4" w:space="0"/>
        <w:left w:val="single" w:color="E99082" w:themeColor="accent2" w:themeTint="99" w:sz="4" w:space="0"/>
        <w:bottom w:val="single" w:color="E99082" w:themeColor="accent2" w:themeTint="99" w:sz="4" w:space="0"/>
        <w:right w:val="single" w:color="E99082" w:themeColor="accent2" w:themeTint="99" w:sz="4" w:space="0"/>
        <w:insideH w:val="single" w:color="E99082" w:themeColor="accent2" w:themeTint="99" w:sz="4" w:space="0"/>
        <w:insideV w:val="single" w:color="E990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DAD5" w:themeFill="accent2" w:themeFillTint="33"/>
      </w:tcPr>
    </w:tblStylePr>
    <w:tblStylePr w:type="band1Horz">
      <w:tcPr>
        <w:shd w:val="clear" w:color="auto" w:fill="F7DAD5" w:themeFill="accent2" w:themeFillTint="33"/>
      </w:tcPr>
    </w:tblStylePr>
    <w:tblStylePr w:type="neCell">
      <w:tcPr>
        <w:tcBorders>
          <w:bottom w:val="single" w:color="E99082" w:themeColor="accent2" w:themeTint="99" w:sz="4" w:space="0"/>
        </w:tcBorders>
      </w:tcPr>
    </w:tblStylePr>
    <w:tblStylePr w:type="nwCell">
      <w:tcPr>
        <w:tcBorders>
          <w:bottom w:val="single" w:color="E99082" w:themeColor="accent2" w:themeTint="99" w:sz="4" w:space="0"/>
        </w:tcBorders>
      </w:tcPr>
    </w:tblStylePr>
    <w:tblStylePr w:type="seCell">
      <w:tcPr>
        <w:tcBorders>
          <w:top w:val="single" w:color="E99082" w:themeColor="accent2" w:themeTint="99" w:sz="4" w:space="0"/>
        </w:tcBorders>
      </w:tcPr>
    </w:tblStylePr>
    <w:tblStylePr w:type="swCell">
      <w:tcPr>
        <w:tcBorders>
          <w:top w:val="single" w:color="E99082" w:themeColor="accent2" w:themeTint="99" w:sz="4" w:space="0"/>
        </w:tcBorders>
      </w:tcPr>
    </w:tblStylePr>
  </w:style>
  <w:style w:type="table" w:customStyle="1" w:styleId="689">
    <w:name w:val="网格表 7 彩色 - 着色 34"/>
    <w:basedOn w:val="88"/>
    <w:autoRedefine/>
    <w:qFormat/>
    <w:uiPriority w:val="52"/>
    <w:rPr>
      <w:color w:val="C6870A" w:themeColor="accent3" w:themeShade="BF"/>
    </w:rPr>
    <w:tblPr>
      <w:tblBorders>
        <w:top w:val="single" w:color="F7CE7C" w:themeColor="accent3" w:themeTint="99" w:sz="4" w:space="0"/>
        <w:left w:val="single" w:color="F7CE7C" w:themeColor="accent3" w:themeTint="99" w:sz="4" w:space="0"/>
        <w:bottom w:val="single" w:color="F7CE7C" w:themeColor="accent3" w:themeTint="99" w:sz="4" w:space="0"/>
        <w:right w:val="single" w:color="F7CE7C" w:themeColor="accent3" w:themeTint="99" w:sz="4" w:space="0"/>
        <w:insideH w:val="single" w:color="F7CE7C" w:themeColor="accent3" w:themeTint="99" w:sz="4" w:space="0"/>
        <w:insideV w:val="single" w:color="F7CE7C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CEED3" w:themeFill="accent3" w:themeFillTint="33"/>
      </w:tcPr>
    </w:tblStylePr>
    <w:tblStylePr w:type="band1Horz">
      <w:tcPr>
        <w:shd w:val="clear" w:color="auto" w:fill="FCEED3" w:themeFill="accent3" w:themeFillTint="33"/>
      </w:tcPr>
    </w:tblStylePr>
    <w:tblStylePr w:type="neCell">
      <w:tcPr>
        <w:tcBorders>
          <w:bottom w:val="single" w:color="F7CE7C" w:themeColor="accent3" w:themeTint="99" w:sz="4" w:space="0"/>
        </w:tcBorders>
      </w:tcPr>
    </w:tblStylePr>
    <w:tblStylePr w:type="nwCell">
      <w:tcPr>
        <w:tcBorders>
          <w:bottom w:val="single" w:color="F7CE7C" w:themeColor="accent3" w:themeTint="99" w:sz="4" w:space="0"/>
        </w:tcBorders>
      </w:tcPr>
    </w:tblStylePr>
    <w:tblStylePr w:type="seCell">
      <w:tcPr>
        <w:tcBorders>
          <w:top w:val="single" w:color="F7CE7C" w:themeColor="accent3" w:themeTint="99" w:sz="4" w:space="0"/>
        </w:tcBorders>
      </w:tcPr>
    </w:tblStylePr>
    <w:tblStylePr w:type="swCell">
      <w:tcPr>
        <w:tcBorders>
          <w:top w:val="single" w:color="F7CE7C" w:themeColor="accent3" w:themeTint="99" w:sz="4" w:space="0"/>
        </w:tcBorders>
      </w:tcPr>
    </w:tblStylePr>
  </w:style>
  <w:style w:type="table" w:customStyle="1" w:styleId="690">
    <w:name w:val="网格表 7 彩色 - 着色 44"/>
    <w:basedOn w:val="88"/>
    <w:autoRedefine/>
    <w:qFormat/>
    <w:uiPriority w:val="52"/>
    <w:rPr>
      <w:color w:val="16423E" w:themeColor="accent4" w:themeShade="BF"/>
    </w:rPr>
    <w:tblPr>
      <w:tblBorders>
        <w:top w:val="single" w:color="4FC3B9" w:themeColor="accent4" w:themeTint="99" w:sz="4" w:space="0"/>
        <w:left w:val="single" w:color="4FC3B9" w:themeColor="accent4" w:themeTint="99" w:sz="4" w:space="0"/>
        <w:bottom w:val="single" w:color="4FC3B9" w:themeColor="accent4" w:themeTint="99" w:sz="4" w:space="0"/>
        <w:right w:val="single" w:color="4FC3B9" w:themeColor="accent4" w:themeTint="99" w:sz="4" w:space="0"/>
        <w:insideH w:val="single" w:color="4FC3B9" w:themeColor="accent4" w:themeTint="99" w:sz="4" w:space="0"/>
        <w:insideV w:val="single" w:color="4FC3B9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4EBE7" w:themeFill="accent4" w:themeFillTint="33"/>
      </w:tcPr>
    </w:tblStylePr>
    <w:tblStylePr w:type="band1Horz">
      <w:tcPr>
        <w:shd w:val="clear" w:color="auto" w:fill="C4EBE7" w:themeFill="accent4" w:themeFillTint="33"/>
      </w:tcPr>
    </w:tblStylePr>
    <w:tblStylePr w:type="neCell">
      <w:tcPr>
        <w:tcBorders>
          <w:bottom w:val="single" w:color="4FC3B9" w:themeColor="accent4" w:themeTint="99" w:sz="4" w:space="0"/>
        </w:tcBorders>
      </w:tcPr>
    </w:tblStylePr>
    <w:tblStylePr w:type="nwCell">
      <w:tcPr>
        <w:tcBorders>
          <w:bottom w:val="single" w:color="4FC3B9" w:themeColor="accent4" w:themeTint="99" w:sz="4" w:space="0"/>
        </w:tcBorders>
      </w:tcPr>
    </w:tblStylePr>
    <w:tblStylePr w:type="seCell">
      <w:tcPr>
        <w:tcBorders>
          <w:top w:val="single" w:color="4FC3B9" w:themeColor="accent4" w:themeTint="99" w:sz="4" w:space="0"/>
        </w:tcBorders>
      </w:tcPr>
    </w:tblStylePr>
    <w:tblStylePr w:type="swCell">
      <w:tcPr>
        <w:tcBorders>
          <w:top w:val="single" w:color="4FC3B9" w:themeColor="accent4" w:themeTint="99" w:sz="4" w:space="0"/>
        </w:tcBorders>
      </w:tcPr>
    </w:tblStylePr>
  </w:style>
  <w:style w:type="table" w:customStyle="1" w:styleId="691">
    <w:name w:val="网格表 7 彩色 - 着色 54"/>
    <w:basedOn w:val="88"/>
    <w:autoRedefine/>
    <w:qFormat/>
    <w:uiPriority w:val="52"/>
    <w:rPr>
      <w:color w:val="4D7B2A" w:themeColor="accent5" w:themeShade="BF"/>
    </w:rPr>
    <w:tblPr>
      <w:tblBorders>
        <w:top w:val="single" w:color="A2D27E" w:themeColor="accent5" w:themeTint="99" w:sz="4" w:space="0"/>
        <w:left w:val="single" w:color="A2D27E" w:themeColor="accent5" w:themeTint="99" w:sz="4" w:space="0"/>
        <w:bottom w:val="single" w:color="A2D27E" w:themeColor="accent5" w:themeTint="99" w:sz="4" w:space="0"/>
        <w:right w:val="single" w:color="A2D27E" w:themeColor="accent5" w:themeTint="99" w:sz="4" w:space="0"/>
        <w:insideH w:val="single" w:color="A2D27E" w:themeColor="accent5" w:themeTint="99" w:sz="4" w:space="0"/>
        <w:insideV w:val="single" w:color="A2D27E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0F0D4" w:themeFill="accent5" w:themeFillTint="33"/>
      </w:tcPr>
    </w:tblStylePr>
    <w:tblStylePr w:type="band1Horz">
      <w:tcPr>
        <w:shd w:val="clear" w:color="auto" w:fill="E0F0D4" w:themeFill="accent5" w:themeFillTint="33"/>
      </w:tcPr>
    </w:tblStylePr>
    <w:tblStylePr w:type="neCell">
      <w:tcPr>
        <w:tcBorders>
          <w:bottom w:val="single" w:color="A2D27E" w:themeColor="accent5" w:themeTint="99" w:sz="4" w:space="0"/>
        </w:tcBorders>
      </w:tcPr>
    </w:tblStylePr>
    <w:tblStylePr w:type="nwCell">
      <w:tcPr>
        <w:tcBorders>
          <w:bottom w:val="single" w:color="A2D27E" w:themeColor="accent5" w:themeTint="99" w:sz="4" w:space="0"/>
        </w:tcBorders>
      </w:tcPr>
    </w:tblStylePr>
    <w:tblStylePr w:type="seCell">
      <w:tcPr>
        <w:tcBorders>
          <w:top w:val="single" w:color="A2D27E" w:themeColor="accent5" w:themeTint="99" w:sz="4" w:space="0"/>
        </w:tcBorders>
      </w:tcPr>
    </w:tblStylePr>
    <w:tblStylePr w:type="swCell">
      <w:tcPr>
        <w:tcBorders>
          <w:top w:val="single" w:color="A2D27E" w:themeColor="accent5" w:themeTint="99" w:sz="4" w:space="0"/>
        </w:tcBorders>
      </w:tcPr>
    </w:tblStylePr>
  </w:style>
  <w:style w:type="table" w:customStyle="1" w:styleId="692">
    <w:name w:val="网格表 7 彩色 - 着色 64"/>
    <w:basedOn w:val="88"/>
    <w:autoRedefine/>
    <w:qFormat/>
    <w:uiPriority w:val="52"/>
    <w:rPr>
      <w:color w:val="C94F33" w:themeColor="accent6" w:themeShade="BF"/>
    </w:rPr>
    <w:tblPr>
      <w:tblBorders>
        <w:top w:val="single" w:color="E9B8AC" w:themeColor="accent6" w:themeTint="99" w:sz="4" w:space="0"/>
        <w:left w:val="single" w:color="E9B8AC" w:themeColor="accent6" w:themeTint="99" w:sz="4" w:space="0"/>
        <w:bottom w:val="single" w:color="E9B8AC" w:themeColor="accent6" w:themeTint="99" w:sz="4" w:space="0"/>
        <w:right w:val="single" w:color="E9B8AC" w:themeColor="accent6" w:themeTint="99" w:sz="4" w:space="0"/>
        <w:insideH w:val="single" w:color="E9B8AC" w:themeColor="accent6" w:themeTint="99" w:sz="4" w:space="0"/>
        <w:insideV w:val="single" w:color="E9B8AC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E7E3" w:themeFill="accent6" w:themeFillTint="33"/>
      </w:tcPr>
    </w:tblStylePr>
    <w:tblStylePr w:type="band1Horz">
      <w:tcPr>
        <w:shd w:val="clear" w:color="auto" w:fill="F7E7E3" w:themeFill="accent6" w:themeFillTint="33"/>
      </w:tcPr>
    </w:tblStylePr>
    <w:tblStylePr w:type="neCell">
      <w:tcPr>
        <w:tcBorders>
          <w:bottom w:val="single" w:color="E9B8AC" w:themeColor="accent6" w:themeTint="99" w:sz="4" w:space="0"/>
        </w:tcBorders>
      </w:tcPr>
    </w:tblStylePr>
    <w:tblStylePr w:type="nwCell">
      <w:tcPr>
        <w:tcBorders>
          <w:bottom w:val="single" w:color="E9B8AC" w:themeColor="accent6" w:themeTint="99" w:sz="4" w:space="0"/>
        </w:tcBorders>
      </w:tcPr>
    </w:tblStylePr>
    <w:tblStylePr w:type="seCell">
      <w:tcPr>
        <w:tcBorders>
          <w:top w:val="single" w:color="E9B8AC" w:themeColor="accent6" w:themeTint="99" w:sz="4" w:space="0"/>
        </w:tcBorders>
      </w:tcPr>
    </w:tblStylePr>
    <w:tblStylePr w:type="swCell">
      <w:tcPr>
        <w:tcBorders>
          <w:top w:val="single" w:color="E9B8AC" w:themeColor="accent6" w:themeTint="99" w:sz="4" w:space="0"/>
        </w:tcBorders>
      </w:tcPr>
    </w:tblStylePr>
  </w:style>
  <w:style w:type="table" w:customStyle="1" w:styleId="693">
    <w:name w:val="网格型浅色4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94">
    <w:name w:val="无格式表格 14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95">
    <w:name w:val="无格式表格 24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96">
    <w:name w:val="无格式表格 34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97">
    <w:name w:val="无格式表格 4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98">
    <w:name w:val="无格式表格 54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699">
    <w:name w:val="TOC 标题1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left" w:pos="142"/>
        <w:tab w:val="clear" w:pos="0"/>
      </w:tabs>
      <w:spacing w:before="340" w:beforeLines="0" w:after="330" w:line="578" w:lineRule="auto"/>
      <w:ind w:firstLine="440" w:firstLineChars="200"/>
      <w:jc w:val="both"/>
      <w:outlineLvl w:val="9"/>
    </w:pPr>
    <w:rPr>
      <w:color w:val="252525" w:themeColor="text1" w:themeTint="D9"/>
      <w:sz w:val="44"/>
      <w:szCs w:val="44"/>
    </w:rPr>
  </w:style>
  <w:style w:type="paragraph" w:customStyle="1" w:styleId="700">
    <w:name w:val="书目1"/>
    <w:basedOn w:val="1"/>
    <w:next w:val="1"/>
    <w:semiHidden/>
    <w:unhideWhenUsed/>
    <w:qFormat/>
    <w:uiPriority w:val="37"/>
  </w:style>
  <w:style w:type="paragraph" w:customStyle="1" w:styleId="701">
    <w:name w:val="题注1"/>
    <w:basedOn w:val="1"/>
    <w:qFormat/>
    <w:uiPriority w:val="0"/>
    <w:rPr>
      <w:sz w:val="20"/>
      <w:szCs w:val="20"/>
    </w:rPr>
  </w:style>
  <w:style w:type="character" w:customStyle="1" w:styleId="702">
    <w:name w:val="称呼 字符"/>
    <w:link w:val="30"/>
    <w:autoRedefine/>
    <w:qFormat/>
    <w:uiPriority w:val="0"/>
    <w:rPr>
      <w:b/>
      <w:bCs/>
      <w:sz w:val="30"/>
      <w:szCs w:val="30"/>
    </w:rPr>
  </w:style>
  <w:style w:type="character" w:customStyle="1" w:styleId="703">
    <w:name w:val="签名 字符"/>
    <w:link w:val="51"/>
    <w:qFormat/>
    <w:uiPriority w:val="0"/>
    <w:rPr>
      <w:b/>
      <w:bCs/>
      <w:sz w:val="30"/>
      <w:szCs w:val="30"/>
    </w:rPr>
  </w:style>
  <w:style w:type="paragraph" w:customStyle="1" w:styleId="704">
    <w:name w:val="主送对象"/>
    <w:qFormat/>
    <w:uiPriority w:val="0"/>
    <w:rPr>
      <w:rFonts w:hint="eastAsia" w:ascii="微软雅黑" w:hAnsi="微软雅黑" w:eastAsia="微软雅黑" w:cstheme="minorBidi"/>
      <w:sz w:val="24"/>
      <w:szCs w:val="24"/>
      <w:lang w:val="en-US" w:eastAsia="zh-CN" w:bidi="ar-SA"/>
    </w:rPr>
  </w:style>
  <w:style w:type="character" w:customStyle="1" w:styleId="705">
    <w:name w:val="文档说明标题 Char"/>
    <w:link w:val="706"/>
    <w:qFormat/>
    <w:uiPriority w:val="0"/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06">
    <w:name w:val="文档说明标题"/>
    <w:basedOn w:val="707"/>
    <w:link w:val="705"/>
    <w:qFormat/>
    <w:uiPriority w:val="0"/>
    <w:rPr>
      <w:rFonts w:ascii="微软雅黑" w:hAnsi="微软雅黑" w:eastAsia="微软雅黑" w:cstheme="minorBidi"/>
      <w:kern w:val="28"/>
      <w:sz w:val="36"/>
      <w:szCs w:val="36"/>
      <w:lang w:val="en-US" w:eastAsia="zh-CN" w:bidi="ar-SA"/>
    </w:rPr>
  </w:style>
  <w:style w:type="paragraph" w:customStyle="1" w:styleId="707">
    <w:name w:val="章前标题"/>
    <w:qFormat/>
    <w:uiPriority w:val="0"/>
    <w:pPr>
      <w:adjustRightInd w:val="0"/>
      <w:snapToGrid w:val="0"/>
      <w:spacing w:after="156" w:afterLines="50"/>
      <w:jc w:val="center"/>
    </w:pPr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08">
    <w:name w:val="章标题"/>
    <w:basedOn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cs="Times New Roman"/>
      <w:b/>
      <w:bCs/>
      <w:kern w:val="44"/>
      <w:sz w:val="36"/>
      <w:szCs w:val="36"/>
    </w:rPr>
  </w:style>
  <w:style w:type="paragraph" w:customStyle="1" w:styleId="709">
    <w:name w:val="节标题"/>
    <w:qFormat/>
    <w:uiPriority w:val="0"/>
    <w:pPr>
      <w:keepNext/>
      <w:keepLines/>
      <w:widowControl w:val="0"/>
      <w:adjustRightInd w:val="0"/>
      <w:snapToGrid w:val="0"/>
      <w:spacing w:before="50" w:beforeLines="50" w:line="264" w:lineRule="auto"/>
      <w:jc w:val="center"/>
    </w:pPr>
    <w:rPr>
      <w:rFonts w:hint="eastAsia" w:ascii="黑体" w:hAnsi="黑体" w:eastAsia="黑体" w:cs="Times New Roman"/>
      <w:b/>
      <w:bCs/>
      <w:sz w:val="30"/>
      <w:szCs w:val="30"/>
      <w:lang w:val="en-US" w:eastAsia="zh-CN" w:bidi="ar-SA"/>
    </w:rPr>
  </w:style>
  <w:style w:type="paragraph" w:customStyle="1" w:styleId="710">
    <w:name w:val="附录标题"/>
    <w:qFormat/>
    <w:uiPriority w:val="0"/>
    <w:pPr>
      <w:keepNext/>
      <w:keepLines/>
      <w:widowControl w:val="0"/>
      <w:jc w:val="center"/>
      <w:outlineLvl w:val="0"/>
    </w:pPr>
    <w:rPr>
      <w:rFonts w:hint="eastAsia" w:ascii="黑体" w:hAnsi="黑体" w:eastAsia="黑体" w:cs="Times New Roman"/>
      <w:b/>
      <w:bCs/>
      <w:kern w:val="44"/>
      <w:sz w:val="36"/>
      <w:szCs w:val="36"/>
      <w:lang w:val="en-US" w:eastAsia="zh-CN" w:bidi="ar-SA"/>
    </w:rPr>
  </w:style>
  <w:style w:type="paragraph" w:customStyle="1" w:styleId="711">
    <w:name w:val="声明标题"/>
    <w:qFormat/>
    <w:uiPriority w:val="0"/>
    <w:pPr>
      <w:snapToGrid w:val="0"/>
      <w:spacing w:after="156" w:afterLines="50"/>
      <w:jc w:val="center"/>
    </w:pPr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12">
    <w:name w:val="声明正文"/>
    <w:basedOn w:val="1"/>
    <w:qFormat/>
    <w:uiPriority w:val="0"/>
    <w:pPr>
      <w:ind w:firstLine="1041"/>
    </w:pPr>
    <w:rPr>
      <w:rFonts w:hint="eastAsia"/>
    </w:rPr>
  </w:style>
  <w:style w:type="character" w:customStyle="1" w:styleId="713">
    <w:name w:val="摘要"/>
    <w:basedOn w:val="231"/>
    <w:qFormat/>
    <w:uiPriority w:val="0"/>
    <w:rPr>
      <w:rFonts w:hint="eastAsia" w:ascii="微软雅黑" w:hAnsi="微软雅黑" w:eastAsia="微软雅黑"/>
      <w:b/>
      <w:bCs/>
      <w:sz w:val="24"/>
      <w:szCs w:val="24"/>
      <w:lang w:val="en-US" w:eastAsia="zh-CN"/>
    </w:rPr>
  </w:style>
  <w:style w:type="paragraph" w:customStyle="1" w:styleId="714">
    <w:name w:val="摘要标题"/>
    <w:basedOn w:val="51"/>
    <w:qFormat/>
    <w:uiPriority w:val="0"/>
    <w:pPr>
      <w:spacing w:before="156" w:after="312"/>
      <w:jc w:val="center"/>
    </w:pPr>
    <w:rPr>
      <w:kern w:val="28"/>
      <w:sz w:val="36"/>
      <w:szCs w:val="36"/>
    </w:rPr>
  </w:style>
  <w:style w:type="paragraph" w:customStyle="1" w:styleId="715">
    <w:name w:val="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716">
    <w:name w:val="关键词正文"/>
    <w:qFormat/>
    <w:uiPriority w:val="0"/>
    <w:rPr>
      <w:rFonts w:ascii="微软雅黑" w:hAnsi="微软雅黑" w:eastAsia="微软雅黑" w:cstheme="minorBidi"/>
      <w:sz w:val="24"/>
      <w:szCs w:val="24"/>
      <w:lang w:val="en-US" w:eastAsia="zh-CN" w:bidi="ar-SA"/>
    </w:rPr>
  </w:style>
  <w:style w:type="character" w:customStyle="1" w:styleId="717">
    <w:name w:val="关键词"/>
    <w:basedOn w:val="231"/>
    <w:qFormat/>
    <w:uiPriority w:val="0"/>
    <w:rPr>
      <w:rFonts w:hint="eastAsia" w:ascii="微软雅黑" w:hAnsi="微软雅黑" w:eastAsia="微软雅黑"/>
      <w:b/>
      <w:bCs/>
      <w:sz w:val="24"/>
      <w:szCs w:val="24"/>
      <w:lang w:val="en-US" w:eastAsia="zh-CN"/>
    </w:rPr>
  </w:style>
  <w:style w:type="paragraph" w:customStyle="1" w:styleId="718">
    <w:name w:val="英文摘要标题"/>
    <w:qFormat/>
    <w:uiPriority w:val="0"/>
    <w:pPr>
      <w:bidi w:val="0"/>
      <w:adjustRightInd w:val="0"/>
      <w:snapToGrid w:val="0"/>
      <w:spacing w:after="156" w:afterLines="50"/>
      <w:jc w:val="center"/>
    </w:pPr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19">
    <w:name w:val="英文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720">
    <w:name w:val="英文关键词正文"/>
    <w:qFormat/>
    <w:uiPriority w:val="0"/>
    <w:pPr>
      <w:adjustRightInd w:val="0"/>
      <w:snapToGrid w:val="0"/>
      <w:spacing w:after="50" w:afterLines="50"/>
    </w:pPr>
    <w:rPr>
      <w:rFonts w:hint="eastAsia" w:ascii="微软雅黑" w:hAnsi="微软雅黑" w:eastAsia="微软雅黑" w:cstheme="minorBidi"/>
      <w:sz w:val="24"/>
      <w:szCs w:val="24"/>
      <w:lang w:val="en-US" w:eastAsia="zh-CN" w:bidi="ar-SA"/>
    </w:rPr>
  </w:style>
  <w:style w:type="paragraph" w:customStyle="1" w:styleId="721">
    <w:name w:val="参考文献标题"/>
    <w:qFormat/>
    <w:uiPriority w:val="0"/>
    <w:pPr>
      <w:bidi w:val="0"/>
      <w:adjustRightInd w:val="0"/>
      <w:snapToGrid w:val="0"/>
      <w:spacing w:after="156" w:afterLines="50"/>
      <w:jc w:val="center"/>
    </w:pPr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22">
    <w:name w:val="参考文献条目"/>
    <w:qFormat/>
    <w:uiPriority w:val="0"/>
    <w:pPr>
      <w:numPr>
        <w:ilvl w:val="0"/>
        <w:numId w:val="12"/>
      </w:numPr>
      <w:adjustRightInd w:val="0"/>
      <w:snapToGrid w:val="0"/>
      <w:ind w:left="0" w:firstLine="0"/>
    </w:pPr>
    <w:rPr>
      <w:rFonts w:hint="eastAsia" w:ascii="微软雅黑" w:hAnsi="微软雅黑" w:eastAsia="微软雅黑" w:cstheme="minorBidi"/>
      <w:sz w:val="21"/>
      <w:szCs w:val="21"/>
      <w:lang w:val="en-US" w:eastAsia="zh-CN" w:bidi="ar-SA"/>
    </w:rPr>
  </w:style>
  <w:style w:type="paragraph" w:customStyle="1" w:styleId="723">
    <w:name w:val="致谢标题"/>
    <w:qFormat/>
    <w:uiPriority w:val="0"/>
    <w:pPr>
      <w:bidi w:val="0"/>
      <w:adjustRightInd w:val="0"/>
      <w:snapToGrid w:val="0"/>
      <w:spacing w:after="156" w:afterLines="50"/>
      <w:jc w:val="center"/>
    </w:pPr>
    <w:rPr>
      <w:rFonts w:ascii="微软雅黑" w:hAnsi="微软雅黑" w:eastAsia="微软雅黑" w:cstheme="minorBidi"/>
      <w:b/>
      <w:bCs/>
      <w:kern w:val="28"/>
      <w:sz w:val="36"/>
      <w:szCs w:val="36"/>
      <w:lang w:val="en-US" w:eastAsia="zh-CN" w:bidi="ar-SA"/>
    </w:rPr>
  </w:style>
  <w:style w:type="paragraph" w:customStyle="1" w:styleId="724">
    <w:name w:val="致谢正文"/>
    <w:basedOn w:val="1"/>
    <w:qFormat/>
    <w:uiPriority w:val="0"/>
    <w:pPr>
      <w:ind w:firstLine="1041"/>
      <w:jc w:val="left"/>
    </w:pPr>
    <w:rPr>
      <w:rFonts w:hint="eastAsia"/>
    </w:rPr>
  </w:style>
  <w:style w:type="paragraph" w:customStyle="1" w:styleId="725">
    <w:name w:val="表格标题"/>
    <w:qFormat/>
    <w:uiPriority w:val="0"/>
    <w:pPr>
      <w:numPr>
        <w:ilvl w:val="0"/>
        <w:numId w:val="13"/>
      </w:numPr>
      <w:adjustRightInd w:val="0"/>
      <w:snapToGrid w:val="0"/>
      <w:jc w:val="center"/>
    </w:pPr>
    <w:rPr>
      <w:rFonts w:hint="eastAsia" w:ascii="微软雅黑" w:hAnsi="微软雅黑" w:eastAsia="微软雅黑" w:cstheme="minorBidi"/>
      <w:sz w:val="21"/>
      <w:szCs w:val="21"/>
      <w:lang w:val="en-US" w:eastAsia="zh-CN" w:bidi="ar-SA"/>
    </w:rPr>
  </w:style>
  <w:style w:type="paragraph" w:customStyle="1" w:styleId="726">
    <w:name w:val="图片标题"/>
    <w:qFormat/>
    <w:uiPriority w:val="0"/>
    <w:pPr>
      <w:numPr>
        <w:ilvl w:val="0"/>
        <w:numId w:val="14"/>
      </w:numPr>
      <w:adjustRightInd w:val="0"/>
      <w:snapToGrid w:val="0"/>
      <w:jc w:val="center"/>
    </w:pPr>
    <w:rPr>
      <w:rFonts w:hint="eastAsia" w:ascii="微软雅黑" w:hAnsi="微软雅黑" w:eastAsia="微软雅黑" w:cstheme="minorBidi"/>
      <w:sz w:val="21"/>
      <w:szCs w:val="21"/>
      <w:lang w:val="en-US" w:eastAsia="zh-CN" w:bidi="ar-SA"/>
    </w:rPr>
  </w:style>
  <w:style w:type="character" w:customStyle="1" w:styleId="727">
    <w:name w:val="@他1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2B579A"/>
      <w:shd w:val="clear" w:color="auto" w:fill="E1DFDD"/>
    </w:rPr>
  </w:style>
  <w:style w:type="character" w:customStyle="1" w:styleId="728">
    <w:name w:val="不明显参考1"/>
    <w:basedOn w:val="231"/>
    <w:autoRedefine/>
    <w:qFormat/>
    <w:uiPriority w:val="31"/>
    <w:rPr>
      <w:rFonts w:ascii="微软雅黑" w:hAnsi="微软雅黑" w:eastAsia="微软雅黑" w:cs="Times New Roman"/>
      <w:smallCaps/>
      <w:color w:val="585858" w:themeColor="text1" w:themeTint="A6"/>
    </w:rPr>
  </w:style>
  <w:style w:type="character" w:customStyle="1" w:styleId="729">
    <w:name w:val="不明显强调1"/>
    <w:basedOn w:val="231"/>
    <w:autoRedefine/>
    <w:qFormat/>
    <w:uiPriority w:val="19"/>
    <w:rPr>
      <w:rFonts w:ascii="微软雅黑" w:hAnsi="微软雅黑" w:eastAsia="微软雅黑" w:cs="Times New Roman"/>
      <w:i/>
      <w:iCs/>
      <w:color w:val="3F3F3F" w:themeColor="text1" w:themeTint="BF"/>
    </w:rPr>
  </w:style>
  <w:style w:type="character" w:customStyle="1" w:styleId="730">
    <w:name w:val="井号标签1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2B579A"/>
      <w:shd w:val="clear" w:color="auto" w:fill="E1DFDD"/>
    </w:rPr>
  </w:style>
  <w:style w:type="character" w:customStyle="1" w:styleId="731">
    <w:name w:val="明显参考1"/>
    <w:basedOn w:val="231"/>
    <w:autoRedefine/>
    <w:qFormat/>
    <w:uiPriority w:val="32"/>
    <w:rPr>
      <w:rFonts w:ascii="微软雅黑" w:hAnsi="微软雅黑" w:eastAsia="微软雅黑" w:cs="Times New Roman"/>
      <w:b/>
      <w:bCs/>
      <w:smallCaps/>
      <w:color w:val="4A4ABF" w:themeColor="accent1"/>
      <w:spacing w:val="5"/>
    </w:rPr>
  </w:style>
  <w:style w:type="character" w:customStyle="1" w:styleId="732">
    <w:name w:val="明显强调1"/>
    <w:basedOn w:val="231"/>
    <w:autoRedefine/>
    <w:qFormat/>
    <w:uiPriority w:val="21"/>
    <w:rPr>
      <w:rFonts w:ascii="微软雅黑" w:hAnsi="微软雅黑" w:eastAsia="微软雅黑" w:cs="Times New Roman"/>
      <w:i/>
      <w:iCs/>
      <w:color w:val="4A4ABF" w:themeColor="accent1"/>
    </w:rPr>
  </w:style>
  <w:style w:type="character" w:customStyle="1" w:styleId="733">
    <w:name w:val="书籍标题1"/>
    <w:basedOn w:val="231"/>
    <w:autoRedefine/>
    <w:qFormat/>
    <w:uiPriority w:val="33"/>
    <w:rPr>
      <w:rFonts w:ascii="微软雅黑" w:hAnsi="微软雅黑" w:eastAsia="微软雅黑" w:cs="Times New Roman"/>
      <w:b/>
      <w:bCs/>
      <w:i/>
      <w:iCs/>
      <w:spacing w:val="5"/>
    </w:rPr>
  </w:style>
  <w:style w:type="character" w:customStyle="1" w:styleId="734">
    <w:name w:val="未处理的提及1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605E5C"/>
      <w:shd w:val="clear" w:color="auto" w:fill="E1DFDD"/>
    </w:rPr>
  </w:style>
  <w:style w:type="character" w:styleId="735">
    <w:name w:val="Placeholder Text"/>
    <w:basedOn w:val="231"/>
    <w:autoRedefine/>
    <w:semiHidden/>
    <w:qFormat/>
    <w:uiPriority w:val="99"/>
    <w:rPr>
      <w:rFonts w:ascii="微软雅黑" w:hAnsi="微软雅黑" w:eastAsia="微软雅黑" w:cs="Times New Roman"/>
      <w:color w:val="808080"/>
    </w:rPr>
  </w:style>
  <w:style w:type="character" w:customStyle="1" w:styleId="736">
    <w:name w:val="智能超链接1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u w:val="dotted"/>
    </w:rPr>
  </w:style>
  <w:style w:type="character" w:customStyle="1" w:styleId="737">
    <w:name w:val="智能链接1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0000FF"/>
      <w:u w:val="single"/>
      <w:shd w:val="clear" w:color="auto" w:fill="F3F2F1"/>
    </w:rPr>
  </w:style>
  <w:style w:type="character" w:customStyle="1" w:styleId="738">
    <w:name w:val="@他2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2B579A"/>
      <w:shd w:val="clear" w:color="auto" w:fill="E1DFDD"/>
    </w:rPr>
  </w:style>
  <w:style w:type="paragraph" w:customStyle="1" w:styleId="739">
    <w:name w:val="TOC 标题2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left" w:pos="142"/>
        <w:tab w:val="clear" w:pos="0"/>
      </w:tabs>
      <w:spacing w:before="340" w:beforeLines="0" w:after="33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character" w:customStyle="1" w:styleId="740">
    <w:name w:val="不明显参考2"/>
    <w:basedOn w:val="231"/>
    <w:autoRedefine/>
    <w:qFormat/>
    <w:uiPriority w:val="31"/>
    <w:rPr>
      <w:rFonts w:ascii="微软雅黑" w:hAnsi="微软雅黑" w:eastAsia="微软雅黑" w:cs="Times New Roman"/>
      <w:smallCaps/>
      <w:color w:val="585858" w:themeColor="text1" w:themeTint="A6"/>
    </w:rPr>
  </w:style>
  <w:style w:type="character" w:customStyle="1" w:styleId="741">
    <w:name w:val="不明显强调2"/>
    <w:basedOn w:val="231"/>
    <w:autoRedefine/>
    <w:qFormat/>
    <w:uiPriority w:val="19"/>
    <w:rPr>
      <w:rFonts w:ascii="微软雅黑" w:hAnsi="微软雅黑" w:eastAsia="微软雅黑" w:cs="Times New Roman"/>
      <w:i/>
      <w:iCs/>
      <w:color w:val="3F3F3F" w:themeColor="text1" w:themeTint="BF"/>
    </w:rPr>
  </w:style>
  <w:style w:type="character" w:customStyle="1" w:styleId="742">
    <w:name w:val="井号标签2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2B579A"/>
      <w:shd w:val="clear" w:color="auto" w:fill="E1DFDD"/>
    </w:rPr>
  </w:style>
  <w:style w:type="character" w:customStyle="1" w:styleId="743">
    <w:name w:val="明显参考2"/>
    <w:basedOn w:val="231"/>
    <w:autoRedefine/>
    <w:qFormat/>
    <w:uiPriority w:val="32"/>
    <w:rPr>
      <w:rFonts w:ascii="微软雅黑" w:hAnsi="微软雅黑" w:eastAsia="微软雅黑" w:cs="Times New Roman"/>
      <w:b/>
      <w:bCs/>
      <w:smallCaps/>
      <w:color w:val="4A4ABF" w:themeColor="accent1"/>
      <w:spacing w:val="5"/>
    </w:rPr>
  </w:style>
  <w:style w:type="character" w:customStyle="1" w:styleId="744">
    <w:name w:val="明显强调2"/>
    <w:basedOn w:val="231"/>
    <w:autoRedefine/>
    <w:qFormat/>
    <w:uiPriority w:val="21"/>
    <w:rPr>
      <w:rFonts w:ascii="微软雅黑" w:hAnsi="微软雅黑" w:eastAsia="微软雅黑" w:cs="Times New Roman"/>
      <w:i/>
      <w:iCs/>
      <w:color w:val="4A4ABF" w:themeColor="accent1"/>
    </w:rPr>
  </w:style>
  <w:style w:type="character" w:customStyle="1" w:styleId="745">
    <w:name w:val="书籍标题2"/>
    <w:basedOn w:val="231"/>
    <w:autoRedefine/>
    <w:qFormat/>
    <w:uiPriority w:val="33"/>
    <w:rPr>
      <w:rFonts w:ascii="微软雅黑" w:hAnsi="微软雅黑" w:eastAsia="微软雅黑" w:cs="Times New Roman"/>
      <w:b/>
      <w:bCs/>
      <w:i/>
      <w:iCs/>
      <w:spacing w:val="5"/>
    </w:rPr>
  </w:style>
  <w:style w:type="paragraph" w:customStyle="1" w:styleId="746">
    <w:name w:val="书目2"/>
    <w:basedOn w:val="1"/>
    <w:next w:val="1"/>
    <w:semiHidden/>
    <w:unhideWhenUsed/>
    <w:qFormat/>
    <w:uiPriority w:val="37"/>
  </w:style>
  <w:style w:type="character" w:customStyle="1" w:styleId="747">
    <w:name w:val="未处理的提及2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605E5C"/>
      <w:shd w:val="clear" w:color="auto" w:fill="E1DFDD"/>
    </w:rPr>
  </w:style>
  <w:style w:type="character" w:customStyle="1" w:styleId="748">
    <w:name w:val="智能超链接2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u w:val="dotted"/>
    </w:rPr>
  </w:style>
  <w:style w:type="character" w:customStyle="1" w:styleId="749">
    <w:name w:val="智能链接2"/>
    <w:basedOn w:val="231"/>
    <w:autoRedefine/>
    <w:semiHidden/>
    <w:unhideWhenUsed/>
    <w:qFormat/>
    <w:uiPriority w:val="99"/>
    <w:rPr>
      <w:rFonts w:ascii="微软雅黑" w:hAnsi="微软雅黑" w:eastAsia="微软雅黑" w:cs="Times New Roman"/>
      <w:color w:val="0000FF"/>
      <w:u w:val="single"/>
      <w:shd w:val="clear" w:color="auto" w:fill="F3F2F1"/>
    </w:rPr>
  </w:style>
  <w:style w:type="paragraph" w:customStyle="1" w:styleId="750">
    <w:name w:val="TOC 标题3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beforeLines="0" w:after="33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paragraph" w:customStyle="1" w:styleId="751">
    <w:name w:val="书目3"/>
    <w:basedOn w:val="1"/>
    <w:next w:val="1"/>
    <w:semiHidden/>
    <w:unhideWhenUsed/>
    <w:qFormat/>
    <w:uiPriority w:val="37"/>
  </w:style>
  <w:style w:type="character" w:customStyle="1" w:styleId="752">
    <w:name w:val="@他3"/>
    <w:basedOn w:val="231"/>
    <w:autoRedefine/>
    <w:semiHidden/>
    <w:unhideWhenUsed/>
    <w:qFormat/>
    <w:uiPriority w:val="99"/>
    <w:rPr>
      <w:rFonts w:ascii="微软雅黑" w:hAnsi="微软雅黑" w:eastAsia="微软雅黑"/>
      <w:color w:val="2B579A"/>
      <w:shd w:val="clear" w:color="auto" w:fill="E1DFDD"/>
    </w:rPr>
  </w:style>
  <w:style w:type="character" w:customStyle="1" w:styleId="753">
    <w:name w:val="不明显参考3"/>
    <w:basedOn w:val="231"/>
    <w:autoRedefine/>
    <w:qFormat/>
    <w:uiPriority w:val="31"/>
    <w:rPr>
      <w:rFonts w:ascii="微软雅黑" w:hAnsi="微软雅黑" w:eastAsia="微软雅黑"/>
      <w:smallCaps/>
      <w:color w:val="585858" w:themeColor="text1" w:themeTint="A6"/>
    </w:rPr>
  </w:style>
  <w:style w:type="character" w:customStyle="1" w:styleId="754">
    <w:name w:val="不明显强调3"/>
    <w:basedOn w:val="231"/>
    <w:autoRedefine/>
    <w:qFormat/>
    <w:uiPriority w:val="19"/>
    <w:rPr>
      <w:rFonts w:ascii="微软雅黑" w:hAnsi="微软雅黑" w:eastAsia="微软雅黑"/>
      <w:i/>
      <w:iCs/>
      <w:color w:val="3F3F3F" w:themeColor="text1" w:themeTint="BF"/>
    </w:rPr>
  </w:style>
  <w:style w:type="character" w:customStyle="1" w:styleId="755">
    <w:name w:val="井号标签3"/>
    <w:basedOn w:val="231"/>
    <w:autoRedefine/>
    <w:semiHidden/>
    <w:unhideWhenUsed/>
    <w:qFormat/>
    <w:uiPriority w:val="99"/>
    <w:rPr>
      <w:rFonts w:ascii="微软雅黑" w:hAnsi="微软雅黑" w:eastAsia="微软雅黑"/>
      <w:color w:val="2B579A"/>
      <w:shd w:val="clear" w:color="auto" w:fill="E1DFDD"/>
    </w:rPr>
  </w:style>
  <w:style w:type="character" w:customStyle="1" w:styleId="756">
    <w:name w:val="明显参考3"/>
    <w:basedOn w:val="231"/>
    <w:autoRedefine/>
    <w:qFormat/>
    <w:uiPriority w:val="32"/>
    <w:rPr>
      <w:rFonts w:ascii="微软雅黑" w:hAnsi="微软雅黑" w:eastAsia="微软雅黑"/>
      <w:b/>
      <w:bCs/>
      <w:smallCaps/>
      <w:color w:val="4A4ABF" w:themeColor="accent1"/>
      <w:spacing w:val="5"/>
    </w:rPr>
  </w:style>
  <w:style w:type="character" w:customStyle="1" w:styleId="757">
    <w:name w:val="明显强调3"/>
    <w:basedOn w:val="231"/>
    <w:autoRedefine/>
    <w:qFormat/>
    <w:uiPriority w:val="21"/>
    <w:rPr>
      <w:rFonts w:ascii="微软雅黑" w:hAnsi="微软雅黑" w:eastAsia="微软雅黑"/>
      <w:i/>
      <w:iCs/>
      <w:color w:val="4A4ABF" w:themeColor="accent1"/>
    </w:rPr>
  </w:style>
  <w:style w:type="character" w:customStyle="1" w:styleId="758">
    <w:name w:val="书籍标题3"/>
    <w:basedOn w:val="231"/>
    <w:autoRedefine/>
    <w:qFormat/>
    <w:uiPriority w:val="33"/>
    <w:rPr>
      <w:rFonts w:ascii="微软雅黑" w:hAnsi="微软雅黑" w:eastAsia="微软雅黑"/>
      <w:b/>
      <w:bCs/>
      <w:i/>
      <w:iCs/>
      <w:spacing w:val="5"/>
    </w:rPr>
  </w:style>
  <w:style w:type="character" w:customStyle="1" w:styleId="759">
    <w:name w:val="未处理的提及3"/>
    <w:basedOn w:val="231"/>
    <w:autoRedefine/>
    <w:semiHidden/>
    <w:unhideWhenUsed/>
    <w:qFormat/>
    <w:uiPriority w:val="99"/>
    <w:rPr>
      <w:rFonts w:ascii="微软雅黑" w:hAnsi="微软雅黑" w:eastAsia="微软雅黑"/>
      <w:color w:val="605E5C"/>
      <w:shd w:val="clear" w:color="auto" w:fill="E1DFDD"/>
    </w:rPr>
  </w:style>
  <w:style w:type="character" w:customStyle="1" w:styleId="760">
    <w:name w:val="智能超链接3"/>
    <w:basedOn w:val="231"/>
    <w:autoRedefine/>
    <w:semiHidden/>
    <w:unhideWhenUsed/>
    <w:qFormat/>
    <w:uiPriority w:val="99"/>
    <w:rPr>
      <w:rFonts w:ascii="微软雅黑" w:hAnsi="微软雅黑" w:eastAsia="微软雅黑"/>
      <w:u w:val="dotted"/>
    </w:rPr>
  </w:style>
  <w:style w:type="character" w:customStyle="1" w:styleId="761">
    <w:name w:val="智能链接3"/>
    <w:basedOn w:val="231"/>
    <w:autoRedefine/>
    <w:semiHidden/>
    <w:unhideWhenUsed/>
    <w:qFormat/>
    <w:uiPriority w:val="99"/>
    <w:rPr>
      <w:rFonts w:ascii="微软雅黑" w:hAnsi="微软雅黑" w:eastAsia="微软雅黑"/>
      <w:color w:val="0000FF"/>
      <w:u w:val="single"/>
      <w:shd w:val="clear" w:color="auto" w:fill="F3F2F1"/>
    </w:rPr>
  </w:style>
  <w:style w:type="paragraph" w:customStyle="1" w:styleId="762">
    <w:name w:val="TOC 标题4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beforeLines="0" w:after="330" w:afterLines="5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character" w:customStyle="1" w:styleId="763">
    <w:name w:val="普通(网站) 字符"/>
    <w:link w:val="8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自定义 9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A4ABF"/>
      </a:accent1>
      <a:accent2>
        <a:srgbClr val="DC472F"/>
      </a:accent2>
      <a:accent3>
        <a:srgbClr val="F3AE25"/>
      </a:accent3>
      <a:accent4>
        <a:srgbClr val="1E5954"/>
      </a:accent4>
      <a:accent5>
        <a:srgbClr val="67A539"/>
      </a:accent5>
      <a:accent6>
        <a:srgbClr val="DC8976"/>
      </a:accent6>
      <a:hlink>
        <a:srgbClr val="0026E5"/>
      </a:hlink>
      <a:folHlink>
        <a:srgbClr val="7E1FAD"/>
      </a:folHlink>
    </a:clrScheme>
    <a:fontScheme name="自定义 85">
      <a:majorFont>
        <a:latin typeface="汉仪润圆-65简"/>
        <a:ea typeface="汉仪润圆-65简"/>
        <a:cs typeface=""/>
      </a:majorFont>
      <a:minorFont>
        <a:latin typeface="Basileia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193</Words>
  <Characters>209</Characters>
  <Lines>3</Lines>
  <Paragraphs>1</Paragraphs>
  <TotalTime>13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2014-01-17T02:05:00Z</dcterms:created>
  <dc:creator>Sky123.Org</dc:creator>
  <cp:lastModifiedBy>Eeyore</cp:lastModifiedBy>
  <cp:lastPrinted>2025-08-08T06:21:00Z</cp:lastPrinted>
  <dcterms:modified xsi:type="dcterms:W3CDTF">2025-12-04T00:21:52Z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eyJoZGlkIjoiYjNmZTFkNzMwODEwZGFmMDVmY2Y2NTk2NWZmYjJiNDUiLCJ1c2VySWQiOiI2MjczMjA2NTYifQ==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69D734622CD3482A99D776FBCA28E31B_13</vt:lpwstr>
  </property>
</Properties>
</file>